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79F5A" w14:textId="77777777" w:rsidR="003E0D76" w:rsidRDefault="00FA0A56" w:rsidP="0052348A">
      <w:pPr>
        <w:autoSpaceDE w:val="0"/>
        <w:autoSpaceDN w:val="0"/>
        <w:adjustRightInd w:val="0"/>
        <w:jc w:val="both"/>
        <w:rPr>
          <w:rFonts w:ascii="Times New Roman" w:hAnsi="Times New Roman" w:cs="Times New Roman"/>
          <w:b/>
          <w:bCs/>
        </w:rPr>
      </w:pPr>
      <w:r w:rsidRPr="003E0D76">
        <w:rPr>
          <w:rFonts w:ascii="Times New Roman" w:hAnsi="Times New Roman" w:cs="Times New Roman"/>
          <w:b/>
          <w:bCs/>
        </w:rPr>
        <w:t>ANEXA 5.E</w:t>
      </w:r>
    </w:p>
    <w:p w14:paraId="57498965" w14:textId="2CA37B4E" w:rsidR="0052348A" w:rsidRPr="00AD73FD" w:rsidRDefault="00FA0A56" w:rsidP="0052348A">
      <w:pPr>
        <w:autoSpaceDE w:val="0"/>
        <w:autoSpaceDN w:val="0"/>
        <w:adjustRightInd w:val="0"/>
        <w:jc w:val="both"/>
        <w:rPr>
          <w:rFonts w:ascii="Times New Roman" w:hAnsi="Times New Roman" w:cs="Times New Roman"/>
          <w:b/>
          <w:bCs/>
        </w:rPr>
      </w:pPr>
      <w:r w:rsidRPr="00AD73FD">
        <w:rPr>
          <w:rFonts w:ascii="Times New Roman" w:hAnsi="Times New Roman" w:cs="Times New Roman"/>
          <w:b/>
          <w:bCs/>
        </w:rPr>
        <w:t>la procedură</w:t>
      </w: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162E9839"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8E58AB" w:rsidRPr="009D1203">
        <w:rPr>
          <w:rFonts w:ascii="Times New Roman" w:hAnsi="Times New Roman" w:cs="Times New Roman"/>
          <w:b/>
        </w:rPr>
        <w:t>Școala Gimnazială 136</w:t>
      </w:r>
      <w:r w:rsidR="008E58AB" w:rsidRPr="0052348A">
        <w:rPr>
          <w:rFonts w:ascii="Times New Roman" w:hAnsi="Times New Roman" w:cs="Times New Roman"/>
          <w:b/>
        </w:rPr>
        <w:t>”</w:t>
      </w:r>
      <w:r w:rsidR="0052348A">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578BA032" w14:textId="79E72F97" w:rsidR="009D1203" w:rsidRDefault="008E58AB" w:rsidP="009D1203">
      <w:pPr>
        <w:pStyle w:val="ListParagraph"/>
        <w:numPr>
          <w:ilvl w:val="0"/>
          <w:numId w:val="20"/>
        </w:numPr>
        <w:autoSpaceDE w:val="0"/>
        <w:autoSpaceDN w:val="0"/>
        <w:adjustRightInd w:val="0"/>
        <w:jc w:val="both"/>
        <w:rPr>
          <w:rFonts w:ascii="Times New Roman" w:hAnsi="Times New Roman" w:cs="Times New Roman"/>
          <w:b/>
        </w:rPr>
      </w:pPr>
      <w:r w:rsidRPr="009D1203">
        <w:rPr>
          <w:rFonts w:ascii="Times New Roman" w:hAnsi="Times New Roman" w:cs="Times New Roman"/>
        </w:rPr>
        <w:t xml:space="preserve">numele: </w:t>
      </w:r>
      <w:r w:rsidRPr="009D1203">
        <w:rPr>
          <w:rFonts w:ascii="Times New Roman" w:hAnsi="Times New Roman" w:cs="Times New Roman"/>
          <w:b/>
        </w:rPr>
        <w:t>Sectorul 5 al Municipiului București</w:t>
      </w:r>
      <w:r w:rsidR="009D1203">
        <w:rPr>
          <w:rFonts w:ascii="Times New Roman" w:hAnsi="Times New Roman" w:cs="Times New Roman"/>
          <w:b/>
        </w:rPr>
        <w:t>;</w:t>
      </w:r>
    </w:p>
    <w:p w14:paraId="1AAF3B55" w14:textId="3519A9B8" w:rsidR="009D1203" w:rsidRDefault="008E58AB" w:rsidP="009D1203">
      <w:pPr>
        <w:pStyle w:val="ListParagraph"/>
        <w:numPr>
          <w:ilvl w:val="0"/>
          <w:numId w:val="20"/>
        </w:numPr>
        <w:autoSpaceDE w:val="0"/>
        <w:autoSpaceDN w:val="0"/>
        <w:adjustRightInd w:val="0"/>
        <w:jc w:val="both"/>
        <w:rPr>
          <w:rFonts w:ascii="Times New Roman" w:hAnsi="Times New Roman" w:cs="Times New Roman"/>
          <w:b/>
        </w:rPr>
      </w:pPr>
      <w:r w:rsidRPr="009D1203">
        <w:rPr>
          <w:rFonts w:ascii="Times New Roman" w:hAnsi="Times New Roman" w:cs="Times New Roman"/>
        </w:rPr>
        <w:t xml:space="preserve">adresa poştală: </w:t>
      </w:r>
      <w:r w:rsidRPr="009D1203">
        <w:rPr>
          <w:rFonts w:ascii="Times New Roman" w:hAnsi="Times New Roman" w:cs="Times New Roman"/>
          <w:b/>
        </w:rPr>
        <w:t>București, Sector 5, Str. Fabrica de Chibrituri Nr.9-11</w:t>
      </w:r>
      <w:r w:rsidR="009D1203">
        <w:rPr>
          <w:rFonts w:ascii="Times New Roman" w:hAnsi="Times New Roman" w:cs="Times New Roman"/>
          <w:b/>
        </w:rPr>
        <w:t>;</w:t>
      </w:r>
    </w:p>
    <w:p w14:paraId="1F3E77F6" w14:textId="3490C70B" w:rsidR="009D1203" w:rsidRDefault="00FA0A56" w:rsidP="0052348A">
      <w:pPr>
        <w:pStyle w:val="ListParagraph"/>
        <w:numPr>
          <w:ilvl w:val="0"/>
          <w:numId w:val="20"/>
        </w:numPr>
        <w:autoSpaceDE w:val="0"/>
        <w:autoSpaceDN w:val="0"/>
        <w:adjustRightInd w:val="0"/>
        <w:jc w:val="both"/>
        <w:rPr>
          <w:rFonts w:ascii="Times New Roman" w:hAnsi="Times New Roman" w:cs="Times New Roman"/>
          <w:b/>
        </w:rPr>
      </w:pPr>
      <w:r w:rsidRPr="009D1203">
        <w:rPr>
          <w:rFonts w:ascii="Times New Roman" w:hAnsi="Times New Roman" w:cs="Times New Roman"/>
        </w:rPr>
        <w:t>numărul de telefon, de fax şi adresa de e-m</w:t>
      </w:r>
      <w:r w:rsidR="008E58AB" w:rsidRPr="009D1203">
        <w:rPr>
          <w:rFonts w:ascii="Times New Roman" w:hAnsi="Times New Roman" w:cs="Times New Roman"/>
        </w:rPr>
        <w:t xml:space="preserve">ail, adresa paginii de internet: </w:t>
      </w:r>
      <w:r w:rsidR="009D1203" w:rsidRPr="009D1203">
        <w:rPr>
          <w:rFonts w:ascii="Times New Roman" w:hAnsi="Times New Roman" w:cs="Times New Roman"/>
        </w:rPr>
        <w:t xml:space="preserve">    </w:t>
      </w:r>
      <w:r w:rsidR="008E58AB" w:rsidRPr="009D1203">
        <w:rPr>
          <w:rFonts w:ascii="Times New Roman" w:hAnsi="Times New Roman" w:cs="Times New Roman"/>
          <w:b/>
        </w:rPr>
        <w:t xml:space="preserve">021.314.43.18/021.312.62.79, </w:t>
      </w:r>
      <w:r w:rsidR="0052348A" w:rsidRPr="009D1203">
        <w:rPr>
          <w:rFonts w:ascii="Times New Roman" w:hAnsi="Times New Roman" w:cs="Times New Roman"/>
          <w:b/>
        </w:rPr>
        <w:t>e-mail</w:t>
      </w:r>
      <w:r w:rsidR="008E58AB" w:rsidRPr="009D1203">
        <w:rPr>
          <w:rFonts w:ascii="Times New Roman" w:hAnsi="Times New Roman" w:cs="Times New Roman"/>
          <w:b/>
        </w:rPr>
        <w:t xml:space="preserve">: </w:t>
      </w:r>
      <w:hyperlink r:id="rId6" w:history="1">
        <w:r w:rsidR="009D1203" w:rsidRPr="008C49DE">
          <w:rPr>
            <w:rStyle w:val="Hyperlink"/>
            <w:rFonts w:ascii="Times New Roman" w:hAnsi="Times New Roman" w:cs="Times New Roman"/>
            <w:b/>
          </w:rPr>
          <w:t>primarie@sector5.ro</w:t>
        </w:r>
      </w:hyperlink>
      <w:r w:rsidR="009D1203">
        <w:rPr>
          <w:rFonts w:ascii="Times New Roman" w:hAnsi="Times New Roman" w:cs="Times New Roman"/>
          <w:b/>
        </w:rPr>
        <w:t>;</w:t>
      </w:r>
    </w:p>
    <w:p w14:paraId="0BBD92B2" w14:textId="3130CA9D" w:rsidR="00FA0A56" w:rsidRPr="009D1203" w:rsidRDefault="00FA0A56" w:rsidP="0052348A">
      <w:pPr>
        <w:pStyle w:val="ListParagraph"/>
        <w:numPr>
          <w:ilvl w:val="0"/>
          <w:numId w:val="20"/>
        </w:numPr>
        <w:autoSpaceDE w:val="0"/>
        <w:autoSpaceDN w:val="0"/>
        <w:adjustRightInd w:val="0"/>
        <w:jc w:val="both"/>
        <w:rPr>
          <w:rFonts w:ascii="Times New Roman" w:hAnsi="Times New Roman" w:cs="Times New Roman"/>
          <w:b/>
        </w:rPr>
      </w:pPr>
      <w:r w:rsidRPr="009D1203">
        <w:rPr>
          <w:rFonts w:ascii="Times New Roman" w:hAnsi="Times New Roman" w:cs="Times New Roman"/>
        </w:rPr>
        <w:t>numele persoanelor de contact:</w:t>
      </w:r>
      <w:r w:rsidR="008E58AB" w:rsidRPr="009D1203">
        <w:rPr>
          <w:rFonts w:ascii="Times New Roman" w:hAnsi="Times New Roman" w:cs="Times New Roman"/>
        </w:rPr>
        <w:t xml:space="preserve"> </w:t>
      </w:r>
      <w:r w:rsidR="008E58AB" w:rsidRPr="009D1203">
        <w:rPr>
          <w:rFonts w:ascii="Times New Roman" w:hAnsi="Times New Roman" w:cs="Times New Roman"/>
          <w:b/>
        </w:rPr>
        <w:t>Țicu Antonio</w:t>
      </w:r>
      <w:r w:rsidR="009D1203">
        <w:rPr>
          <w:rFonts w:ascii="Times New Roman" w:hAnsi="Times New Roman" w:cs="Times New Roman"/>
          <w:b/>
        </w:rPr>
        <w:t>;</w:t>
      </w:r>
    </w:p>
    <w:p w14:paraId="02B1613A" w14:textId="33BA8F3A"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9D1203">
        <w:rPr>
          <w:rFonts w:ascii="Times New Roman" w:hAnsi="Times New Roman" w:cs="Times New Roman"/>
        </w:rPr>
        <w:t>;</w:t>
      </w:r>
    </w:p>
    <w:p w14:paraId="109E3E28" w14:textId="1715712D"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r w:rsidR="009D1203">
        <w:rPr>
          <w:rFonts w:ascii="Times New Roman" w:hAnsi="Times New Roman" w:cs="Times New Roman"/>
          <w:b/>
        </w:rPr>
        <w:t>;</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251C9583" w14:textId="74045B25" w:rsidR="0052348A" w:rsidRPr="00EC3880" w:rsidRDefault="00337E66" w:rsidP="009D1203">
      <w:pPr>
        <w:widowControl w:val="0"/>
        <w:ind w:firstLine="709"/>
        <w:jc w:val="both"/>
        <w:rPr>
          <w:rFonts w:ascii="Times New Roman" w:hAnsi="Times New Roman" w:cs="Times New Roman"/>
          <w:b/>
          <w:bCs/>
        </w:rPr>
      </w:pPr>
      <w:r w:rsidRPr="00EC3880">
        <w:rPr>
          <w:rFonts w:ascii="Times New Roman" w:hAnsi="Times New Roman" w:cs="Times New Roman"/>
          <w:b/>
          <w:bCs/>
        </w:rPr>
        <w:t xml:space="preserve">Avand </w:t>
      </w:r>
      <w:r w:rsidR="0052348A" w:rsidRPr="00EC3880">
        <w:rPr>
          <w:rFonts w:ascii="Times New Roman" w:hAnsi="Times New Roman" w:cs="Times New Roman"/>
          <w:b/>
          <w:bCs/>
        </w:rPr>
        <w:t>î</w:t>
      </w:r>
      <w:r w:rsidRPr="00EC3880">
        <w:rPr>
          <w:rFonts w:ascii="Times New Roman" w:hAnsi="Times New Roman" w:cs="Times New Roman"/>
          <w:b/>
          <w:bCs/>
        </w:rPr>
        <w:t>n vedere cele de mai sus s-a decis realizarea unei unit</w:t>
      </w:r>
      <w:r w:rsidR="0052348A" w:rsidRPr="00EC3880">
        <w:rPr>
          <w:rFonts w:ascii="Times New Roman" w:hAnsi="Times New Roman" w:cs="Times New Roman"/>
          <w:b/>
          <w:bCs/>
        </w:rPr>
        <w:t>ăți</w:t>
      </w:r>
      <w:r w:rsidRPr="00EC3880">
        <w:rPr>
          <w:rFonts w:ascii="Times New Roman" w:hAnsi="Times New Roman" w:cs="Times New Roman"/>
          <w:b/>
          <w:bCs/>
        </w:rPr>
        <w:t xml:space="preserve"> de producere a </w:t>
      </w:r>
      <w:r w:rsidR="0052348A" w:rsidRPr="00EC3880">
        <w:rPr>
          <w:rFonts w:ascii="Times New Roman" w:hAnsi="Times New Roman" w:cs="Times New Roman"/>
          <w:b/>
          <w:bCs/>
        </w:rPr>
        <w:t>energiei</w:t>
      </w:r>
      <w:r w:rsidRPr="00EC3880">
        <w:rPr>
          <w:rFonts w:ascii="Times New Roman" w:hAnsi="Times New Roman" w:cs="Times New Roman"/>
          <w:b/>
          <w:bCs/>
        </w:rPr>
        <w:t xml:space="preserve"> electrice  cu generatoare fotovoltaice cu  o putere instalat</w:t>
      </w:r>
      <w:r w:rsidR="0052348A" w:rsidRPr="00EC3880">
        <w:rPr>
          <w:rFonts w:ascii="Times New Roman" w:hAnsi="Times New Roman" w:cs="Times New Roman"/>
          <w:b/>
          <w:bCs/>
        </w:rPr>
        <w:t>ă</w:t>
      </w:r>
      <w:r w:rsidRPr="00EC3880">
        <w:rPr>
          <w:rFonts w:ascii="Times New Roman" w:hAnsi="Times New Roman" w:cs="Times New Roman"/>
          <w:b/>
          <w:bCs/>
        </w:rPr>
        <w:t xml:space="preserve"> 77 kW. Proiectul presupune instalarea de 140 module fotovoltaice cu o putere nominal</w:t>
      </w:r>
      <w:r w:rsidR="0052348A" w:rsidRPr="00EC3880">
        <w:rPr>
          <w:rFonts w:ascii="Times New Roman" w:hAnsi="Times New Roman" w:cs="Times New Roman"/>
          <w:b/>
          <w:bCs/>
        </w:rPr>
        <w:t>ă</w:t>
      </w:r>
      <w:r w:rsidRPr="00EC3880">
        <w:rPr>
          <w:rFonts w:ascii="Times New Roman" w:hAnsi="Times New Roman" w:cs="Times New Roman"/>
          <w:b/>
          <w:bCs/>
        </w:rPr>
        <w:t xml:space="preserve"> unitar</w:t>
      </w:r>
      <w:r w:rsidR="0052348A" w:rsidRPr="00EC3880">
        <w:rPr>
          <w:rFonts w:ascii="Times New Roman" w:hAnsi="Times New Roman" w:cs="Times New Roman"/>
          <w:b/>
          <w:bCs/>
        </w:rPr>
        <w:t>ă</w:t>
      </w:r>
      <w:r w:rsidRPr="00EC3880">
        <w:rPr>
          <w:rFonts w:ascii="Times New Roman" w:hAnsi="Times New Roman" w:cs="Times New Roman"/>
          <w:b/>
          <w:bCs/>
        </w:rPr>
        <w:t xml:space="preserve"> instalat</w:t>
      </w:r>
      <w:r w:rsidR="0052348A" w:rsidRPr="00EC3880">
        <w:rPr>
          <w:rFonts w:ascii="Times New Roman" w:hAnsi="Times New Roman" w:cs="Times New Roman"/>
          <w:b/>
          <w:bCs/>
        </w:rPr>
        <w:t>ă</w:t>
      </w:r>
      <w:r w:rsidRPr="00EC3880">
        <w:rPr>
          <w:rFonts w:ascii="Times New Roman" w:hAnsi="Times New Roman" w:cs="Times New Roman"/>
          <w:b/>
          <w:bCs/>
        </w:rPr>
        <w:t xml:space="preserve"> de 550 W </w:t>
      </w:r>
      <w:r w:rsidR="0052348A" w:rsidRPr="00EC3880">
        <w:rPr>
          <w:rFonts w:ascii="Times New Roman" w:hAnsi="Times New Roman" w:cs="Times New Roman"/>
          <w:b/>
          <w:bCs/>
        </w:rPr>
        <w:t>ș</w:t>
      </w:r>
      <w:r w:rsidRPr="00EC3880">
        <w:rPr>
          <w:rFonts w:ascii="Times New Roman" w:hAnsi="Times New Roman" w:cs="Times New Roman"/>
          <w:b/>
          <w:bCs/>
        </w:rPr>
        <w:t>i total</w:t>
      </w:r>
      <w:r w:rsidR="0052348A" w:rsidRPr="00EC3880">
        <w:rPr>
          <w:rFonts w:ascii="Times New Roman" w:hAnsi="Times New Roman" w:cs="Times New Roman"/>
          <w:b/>
          <w:bCs/>
        </w:rPr>
        <w:t>ă</w:t>
      </w:r>
      <w:r w:rsidRPr="00EC3880">
        <w:rPr>
          <w:rFonts w:ascii="Times New Roman" w:hAnsi="Times New Roman" w:cs="Times New Roman"/>
          <w:b/>
          <w:bCs/>
        </w:rPr>
        <w:t xml:space="preserve"> de 77</w:t>
      </w:r>
      <w:r w:rsidR="0052348A" w:rsidRPr="00EC3880">
        <w:rPr>
          <w:rFonts w:ascii="Times New Roman" w:hAnsi="Times New Roman" w:cs="Times New Roman"/>
          <w:b/>
          <w:bCs/>
        </w:rPr>
        <w:t>k</w:t>
      </w:r>
      <w:r w:rsidRPr="00EC3880">
        <w:rPr>
          <w:rFonts w:ascii="Times New Roman" w:hAnsi="Times New Roman" w:cs="Times New Roman"/>
          <w:b/>
          <w:bCs/>
        </w:rPr>
        <w:t xml:space="preserve">W. Modulele fotovoltaice se vor monta pe </w:t>
      </w:r>
      <w:r w:rsidR="0052348A" w:rsidRPr="00EC3880">
        <w:rPr>
          <w:rFonts w:ascii="Times New Roman" w:hAnsi="Times New Roman" w:cs="Times New Roman"/>
          <w:b/>
          <w:bCs/>
        </w:rPr>
        <w:t>Ș</w:t>
      </w:r>
      <w:r w:rsidRPr="00EC3880">
        <w:rPr>
          <w:rFonts w:ascii="Times New Roman" w:hAnsi="Times New Roman" w:cs="Times New Roman"/>
          <w:b/>
          <w:bCs/>
        </w:rPr>
        <w:t>coala Gimnazial</w:t>
      </w:r>
      <w:r w:rsidR="0052348A" w:rsidRPr="00EC3880">
        <w:rPr>
          <w:rFonts w:ascii="Times New Roman" w:hAnsi="Times New Roman" w:cs="Times New Roman"/>
          <w:b/>
          <w:bCs/>
        </w:rPr>
        <w:t>ă</w:t>
      </w:r>
      <w:r w:rsidRPr="00EC3880">
        <w:rPr>
          <w:rFonts w:ascii="Times New Roman" w:hAnsi="Times New Roman" w:cs="Times New Roman"/>
          <w:b/>
          <w:bCs/>
        </w:rPr>
        <w:t xml:space="preserve"> nr. 136. Se vor monta panouri fotovoltaice pe acoperi</w:t>
      </w:r>
      <w:r w:rsidR="0052348A" w:rsidRPr="00EC3880">
        <w:rPr>
          <w:rFonts w:ascii="Times New Roman" w:hAnsi="Times New Roman" w:cs="Times New Roman"/>
          <w:b/>
          <w:bCs/>
        </w:rPr>
        <w:t>ș</w:t>
      </w:r>
      <w:r w:rsidRPr="00EC3880">
        <w:rPr>
          <w:rFonts w:ascii="Times New Roman" w:hAnsi="Times New Roman" w:cs="Times New Roman"/>
          <w:b/>
          <w:bCs/>
        </w:rPr>
        <w:t xml:space="preserve">ul </w:t>
      </w:r>
      <w:r w:rsidR="0052348A" w:rsidRPr="00EC3880">
        <w:rPr>
          <w:rFonts w:ascii="Times New Roman" w:hAnsi="Times New Roman" w:cs="Times New Roman"/>
          <w:b/>
          <w:bCs/>
        </w:rPr>
        <w:t>ș</w:t>
      </w:r>
      <w:r w:rsidRPr="00EC3880">
        <w:rPr>
          <w:rFonts w:ascii="Times New Roman" w:hAnsi="Times New Roman" w:cs="Times New Roman"/>
          <w:b/>
          <w:bCs/>
        </w:rPr>
        <w:t>colii. Panourile fotovoltaice urmeaz</w:t>
      </w:r>
      <w:r w:rsidR="0052348A" w:rsidRPr="00EC3880">
        <w:rPr>
          <w:rFonts w:ascii="Times New Roman" w:hAnsi="Times New Roman" w:cs="Times New Roman"/>
          <w:b/>
          <w:bCs/>
        </w:rPr>
        <w:t>ă</w:t>
      </w:r>
      <w:r w:rsidRPr="00EC3880">
        <w:rPr>
          <w:rFonts w:ascii="Times New Roman" w:hAnsi="Times New Roman" w:cs="Times New Roman"/>
          <w:b/>
          <w:bCs/>
        </w:rPr>
        <w:t xml:space="preserve"> a fi montate pe structuri metalice (rastele) amplasate pe acoperi</w:t>
      </w:r>
      <w:r w:rsidR="0052348A" w:rsidRPr="00EC3880">
        <w:rPr>
          <w:rFonts w:ascii="Times New Roman" w:hAnsi="Times New Roman" w:cs="Times New Roman"/>
          <w:b/>
          <w:bCs/>
        </w:rPr>
        <w:t>ș</w:t>
      </w:r>
      <w:r w:rsidRPr="00EC3880">
        <w:rPr>
          <w:rFonts w:ascii="Times New Roman" w:hAnsi="Times New Roman" w:cs="Times New Roman"/>
          <w:b/>
          <w:bCs/>
        </w:rPr>
        <w:t xml:space="preserve">. Avantajele principale ale proiectului </w:t>
      </w:r>
      <w:r w:rsidR="009D1203" w:rsidRPr="00EC3880">
        <w:rPr>
          <w:rFonts w:ascii="Times New Roman" w:hAnsi="Times New Roman" w:cs="Times New Roman"/>
          <w:b/>
          <w:bCs/>
        </w:rPr>
        <w:t>î</w:t>
      </w:r>
      <w:r w:rsidRPr="00EC3880">
        <w:rPr>
          <w:rFonts w:ascii="Times New Roman" w:hAnsi="Times New Roman" w:cs="Times New Roman"/>
          <w:b/>
          <w:bCs/>
        </w:rPr>
        <w:t>n aceasta zon</w:t>
      </w:r>
      <w:r w:rsidR="009D1203" w:rsidRPr="00EC3880">
        <w:rPr>
          <w:rFonts w:ascii="Times New Roman" w:hAnsi="Times New Roman" w:cs="Times New Roman"/>
          <w:b/>
          <w:bCs/>
        </w:rPr>
        <w:t>ă</w:t>
      </w:r>
      <w:r w:rsidRPr="00EC3880">
        <w:rPr>
          <w:rFonts w:ascii="Times New Roman" w:hAnsi="Times New Roman" w:cs="Times New Roman"/>
          <w:b/>
          <w:bCs/>
        </w:rPr>
        <w:t xml:space="preserve"> sunt: apropierea de linia de evacuare  a energiei electrice produse, existen</w:t>
      </w:r>
      <w:r w:rsidR="009D1203" w:rsidRPr="00EC3880">
        <w:rPr>
          <w:rFonts w:ascii="Times New Roman" w:hAnsi="Times New Roman" w:cs="Times New Roman"/>
          <w:b/>
          <w:bCs/>
        </w:rPr>
        <w:t>ș</w:t>
      </w:r>
      <w:r w:rsidRPr="00EC3880">
        <w:rPr>
          <w:rFonts w:ascii="Times New Roman" w:hAnsi="Times New Roman" w:cs="Times New Roman"/>
          <w:b/>
          <w:bCs/>
        </w:rPr>
        <w:t>a suprafe</w:t>
      </w:r>
      <w:r w:rsidR="009D1203" w:rsidRPr="00EC3880">
        <w:rPr>
          <w:rFonts w:ascii="Times New Roman" w:hAnsi="Times New Roman" w:cs="Times New Roman"/>
          <w:b/>
          <w:bCs/>
        </w:rPr>
        <w:t>ț</w:t>
      </w:r>
      <w:r w:rsidRPr="00EC3880">
        <w:rPr>
          <w:rFonts w:ascii="Times New Roman" w:hAnsi="Times New Roman" w:cs="Times New Roman"/>
          <w:b/>
          <w:bCs/>
        </w:rPr>
        <w:t>ei de teren necesar</w:t>
      </w:r>
      <w:r w:rsidR="009D1203" w:rsidRPr="00EC3880">
        <w:rPr>
          <w:rFonts w:ascii="Times New Roman" w:hAnsi="Times New Roman" w:cs="Times New Roman"/>
          <w:b/>
          <w:bCs/>
        </w:rPr>
        <w:t>ă</w:t>
      </w:r>
      <w:r w:rsidRPr="00EC3880">
        <w:rPr>
          <w:rFonts w:ascii="Times New Roman" w:hAnsi="Times New Roman" w:cs="Times New Roman"/>
          <w:b/>
          <w:bCs/>
        </w:rPr>
        <w:t xml:space="preserve"> pentru construc</w:t>
      </w:r>
      <w:r w:rsidR="009D1203" w:rsidRPr="00EC3880">
        <w:rPr>
          <w:rFonts w:ascii="Times New Roman" w:hAnsi="Times New Roman" w:cs="Times New Roman"/>
          <w:b/>
          <w:bCs/>
        </w:rPr>
        <w:t>ți</w:t>
      </w:r>
      <w:r w:rsidRPr="00EC3880">
        <w:rPr>
          <w:rFonts w:ascii="Times New Roman" w:hAnsi="Times New Roman" w:cs="Times New Roman"/>
          <w:b/>
          <w:bCs/>
        </w:rPr>
        <w:t xml:space="preserve">a centralei electrice fotovoltaice </w:t>
      </w:r>
      <w:r w:rsidR="009D1203" w:rsidRPr="00EC3880">
        <w:rPr>
          <w:rFonts w:ascii="Times New Roman" w:hAnsi="Times New Roman" w:cs="Times New Roman"/>
          <w:b/>
          <w:bCs/>
        </w:rPr>
        <w:t>ș</w:t>
      </w:r>
      <w:r w:rsidRPr="00EC3880">
        <w:rPr>
          <w:rFonts w:ascii="Times New Roman" w:hAnsi="Times New Roman" w:cs="Times New Roman"/>
          <w:b/>
          <w:bCs/>
        </w:rPr>
        <w:t>i condi</w:t>
      </w:r>
      <w:r w:rsidR="009D1203" w:rsidRPr="00EC3880">
        <w:rPr>
          <w:rFonts w:ascii="Times New Roman" w:hAnsi="Times New Roman" w:cs="Times New Roman"/>
          <w:b/>
          <w:bCs/>
        </w:rPr>
        <w:t>ț</w:t>
      </w:r>
      <w:r w:rsidRPr="00EC3880">
        <w:rPr>
          <w:rFonts w:ascii="Times New Roman" w:hAnsi="Times New Roman" w:cs="Times New Roman"/>
          <w:b/>
          <w:bCs/>
        </w:rPr>
        <w:t xml:space="preserve">iile legislative </w:t>
      </w:r>
      <w:r w:rsidR="009D1203" w:rsidRPr="00EC3880">
        <w:rPr>
          <w:rFonts w:ascii="Times New Roman" w:hAnsi="Times New Roman" w:cs="Times New Roman"/>
          <w:b/>
          <w:bCs/>
        </w:rPr>
        <w:t>ș</w:t>
      </w:r>
      <w:r w:rsidRPr="00EC3880">
        <w:rPr>
          <w:rFonts w:ascii="Times New Roman" w:hAnsi="Times New Roman" w:cs="Times New Roman"/>
          <w:b/>
          <w:bCs/>
        </w:rPr>
        <w:t>i meteorologice favorabile acestei dezvolt</w:t>
      </w:r>
      <w:r w:rsidR="009D1203" w:rsidRPr="00EC3880">
        <w:rPr>
          <w:rFonts w:ascii="Times New Roman" w:hAnsi="Times New Roman" w:cs="Times New Roman"/>
          <w:b/>
          <w:bCs/>
        </w:rPr>
        <w:t>ă</w:t>
      </w:r>
      <w:r w:rsidRPr="00EC3880">
        <w:rPr>
          <w:rFonts w:ascii="Times New Roman" w:hAnsi="Times New Roman" w:cs="Times New Roman"/>
          <w:b/>
          <w:bCs/>
        </w:rPr>
        <w:t>ri.</w:t>
      </w: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7306EB18" w14:textId="77777777" w:rsidR="00990640" w:rsidRPr="00EC3880" w:rsidRDefault="00990640" w:rsidP="0052348A">
      <w:pPr>
        <w:pStyle w:val="ListParagraph"/>
        <w:ind w:left="0" w:firstLine="567"/>
        <w:jc w:val="both"/>
        <w:rPr>
          <w:rFonts w:ascii="Times New Roman" w:hAnsi="Times New Roman" w:cs="Times New Roman"/>
          <w:b/>
          <w:bCs/>
          <w:szCs w:val="24"/>
        </w:rPr>
      </w:pPr>
      <w:r w:rsidRPr="00EC3880">
        <w:rPr>
          <w:rFonts w:ascii="Times New Roman" w:hAnsi="Times New Roman" w:cs="Times New Roman"/>
          <w:b/>
          <w:bCs/>
          <w:szCs w:val="24"/>
        </w:rPr>
        <w:t xml:space="preserve">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w:t>
      </w:r>
      <w:r w:rsidRPr="00EC3880">
        <w:rPr>
          <w:rFonts w:ascii="Times New Roman" w:hAnsi="Times New Roman" w:cs="Times New Roman"/>
          <w:b/>
          <w:bCs/>
          <w:szCs w:val="24"/>
        </w:rPr>
        <w:lastRenderedPageBreak/>
        <w:t>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7CC1EAB2"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B07371">
        <w:rPr>
          <w:rFonts w:ascii="Times New Roman" w:hAnsi="Times New Roman" w:cs="Times New Roman"/>
          <w:b/>
          <w:szCs w:val="24"/>
        </w:rPr>
        <w:t xml:space="preserve">PER UNITATE DE </w:t>
      </w:r>
      <w:r w:rsidR="00B07371">
        <w:rPr>
          <w:rFonts w:ascii="Times New Roman" w:hAnsi="Times New Roman" w:cs="Times New Roman"/>
          <w:b/>
          <w:szCs w:val="24"/>
        </w:rPr>
        <w:t>Î</w:t>
      </w:r>
      <w:r w:rsidRPr="00B07371">
        <w:rPr>
          <w:rFonts w:ascii="Times New Roman" w:hAnsi="Times New Roman" w:cs="Times New Roman"/>
          <w:b/>
          <w:szCs w:val="24"/>
        </w:rPr>
        <w:t>NV</w:t>
      </w:r>
      <w:r w:rsidR="00B07371">
        <w:rPr>
          <w:rFonts w:ascii="Times New Roman" w:hAnsi="Times New Roman" w:cs="Times New Roman"/>
          <w:b/>
          <w:szCs w:val="24"/>
        </w:rPr>
        <w:t>ĂȚĂ</w:t>
      </w:r>
      <w:r w:rsidRPr="00B07371">
        <w:rPr>
          <w:rFonts w:ascii="Times New Roman" w:hAnsi="Times New Roman" w:cs="Times New Roman"/>
          <w:b/>
          <w:szCs w:val="24"/>
        </w:rPr>
        <w:t>M</w:t>
      </w:r>
      <w:r w:rsidR="00B07371">
        <w:rPr>
          <w:rFonts w:ascii="Times New Roman" w:hAnsi="Times New Roman" w:cs="Times New Roman"/>
          <w:b/>
          <w:szCs w:val="24"/>
        </w:rPr>
        <w:t>Â</w:t>
      </w:r>
      <w:r w:rsidRPr="00B07371">
        <w:rPr>
          <w:rFonts w:ascii="Times New Roman" w:hAnsi="Times New Roman" w:cs="Times New Roman"/>
          <w:b/>
          <w:szCs w:val="24"/>
        </w:rPr>
        <w:t xml:space="preserve">NT- </w:t>
      </w:r>
      <w:r w:rsidR="00B07371">
        <w:rPr>
          <w:rFonts w:ascii="Times New Roman" w:hAnsi="Times New Roman" w:cs="Times New Roman"/>
          <w:b/>
          <w:szCs w:val="24"/>
        </w:rPr>
        <w:t>505.784,51</w:t>
      </w:r>
      <w:r w:rsidR="00EC3880">
        <w:rPr>
          <w:rFonts w:ascii="Times New Roman" w:hAnsi="Times New Roman" w:cs="Times New Roman"/>
          <w:b/>
          <w:szCs w:val="24"/>
        </w:rPr>
        <w:t xml:space="preserve"> LEI</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9D1203">
      <w:pPr>
        <w:pStyle w:val="ListParagraph"/>
        <w:numPr>
          <w:ilvl w:val="0"/>
          <w:numId w:val="4"/>
        </w:numPr>
        <w:autoSpaceDE w:val="0"/>
        <w:autoSpaceDN w:val="0"/>
        <w:adjustRightInd w:val="0"/>
        <w:ind w:left="567" w:hanging="284"/>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E60EF2">
        <w:rPr>
          <w:rFonts w:ascii="Times New Roman" w:hAnsi="Times New Roman" w:cs="Times New Roman"/>
          <w:noProof/>
          <w:szCs w:val="24"/>
          <w:highlight w:val="yellow"/>
          <w:lang w:val="en-US" w:eastAsia="en-US" w:bidi="ar-SA"/>
        </w:rPr>
        <w:drawing>
          <wp:inline distT="0" distB="0" distL="0" distR="0" wp14:anchorId="39CEC8DA" wp14:editId="4CFC3786">
            <wp:extent cx="4000500" cy="2999740"/>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0868" r="25107"/>
                    <a:stretch/>
                  </pic:blipFill>
                  <pic:spPr bwMode="auto">
                    <a:xfrm>
                      <a:off x="0" y="0"/>
                      <a:ext cx="4000500" cy="2999740"/>
                    </a:xfrm>
                    <a:prstGeom prst="rect">
                      <a:avLst/>
                    </a:prstGeom>
                    <a:noFill/>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6FBE7CA6"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4585853A"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o descriere a caracteristicilor fizice ale întregului proiect, formele fizice ale proiectului (planuri, clădiri, alte structuri, materiale de construcţie şi altele)</w:t>
      </w:r>
      <w:r w:rsidR="00B07371">
        <w:rPr>
          <w:rFonts w:ascii="Times New Roman" w:hAnsi="Times New Roman" w:cs="Times New Roman"/>
          <w:szCs w:val="24"/>
        </w:rPr>
        <w:t>;</w:t>
      </w:r>
    </w:p>
    <w:p w14:paraId="1C96BA1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891115" w:rsidRPr="00E60EF2" w14:paraId="4562EE24" w14:textId="77777777" w:rsidTr="004379BA">
        <w:tc>
          <w:tcPr>
            <w:tcW w:w="9016" w:type="dxa"/>
            <w:gridSpan w:val="3"/>
            <w:shd w:val="clear" w:color="auto" w:fill="auto"/>
          </w:tcPr>
          <w:p w14:paraId="5D6D4E55" w14:textId="77777777" w:rsidR="00891115" w:rsidRPr="00B07371" w:rsidRDefault="00891115" w:rsidP="0052348A">
            <w:pPr>
              <w:numPr>
                <w:ilvl w:val="0"/>
                <w:numId w:val="7"/>
              </w:numPr>
              <w:suppressAutoHyphens w:val="0"/>
              <w:jc w:val="both"/>
              <w:rPr>
                <w:rFonts w:ascii="Times New Roman" w:hAnsi="Times New Roman" w:cs="Times New Roman"/>
                <w:b/>
                <w:bCs/>
              </w:rPr>
            </w:pPr>
            <w:r w:rsidRPr="00B07371">
              <w:rPr>
                <w:rFonts w:ascii="Times New Roman" w:hAnsi="Times New Roman" w:cs="Times New Roman"/>
                <w:b/>
                <w:bCs/>
              </w:rPr>
              <w:t>Scoala Gimnaziala nr. 136</w:t>
            </w:r>
          </w:p>
        </w:tc>
      </w:tr>
      <w:tr w:rsidR="00891115" w:rsidRPr="00E60EF2" w14:paraId="444594ED" w14:textId="77777777" w:rsidTr="004379BA">
        <w:tc>
          <w:tcPr>
            <w:tcW w:w="3033" w:type="dxa"/>
            <w:shd w:val="clear" w:color="auto" w:fill="auto"/>
          </w:tcPr>
          <w:p w14:paraId="7F56BE0E"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Orientarea</w:t>
            </w:r>
          </w:p>
        </w:tc>
        <w:tc>
          <w:tcPr>
            <w:tcW w:w="3032" w:type="dxa"/>
            <w:shd w:val="clear" w:color="auto" w:fill="auto"/>
          </w:tcPr>
          <w:p w14:paraId="3DC61D44"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Vecinătatea</w:t>
            </w:r>
          </w:p>
        </w:tc>
        <w:tc>
          <w:tcPr>
            <w:tcW w:w="2951" w:type="dxa"/>
            <w:shd w:val="clear" w:color="auto" w:fill="auto"/>
          </w:tcPr>
          <w:p w14:paraId="745D8F0B"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Distanța -m</w:t>
            </w:r>
          </w:p>
        </w:tc>
      </w:tr>
      <w:tr w:rsidR="00891115" w:rsidRPr="00E60EF2" w14:paraId="727292B4" w14:textId="77777777" w:rsidTr="004379BA">
        <w:tc>
          <w:tcPr>
            <w:tcW w:w="3033" w:type="dxa"/>
            <w:shd w:val="clear" w:color="auto" w:fill="auto"/>
          </w:tcPr>
          <w:p w14:paraId="3C6F32B9"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NORD</w:t>
            </w:r>
          </w:p>
        </w:tc>
        <w:tc>
          <w:tcPr>
            <w:tcW w:w="3032" w:type="dxa"/>
            <w:shd w:val="clear" w:color="auto" w:fill="auto"/>
          </w:tcPr>
          <w:p w14:paraId="10F9A8E5"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Proprietate privata</w:t>
            </w:r>
          </w:p>
        </w:tc>
        <w:tc>
          <w:tcPr>
            <w:tcW w:w="2951" w:type="dxa"/>
            <w:shd w:val="clear" w:color="auto" w:fill="auto"/>
          </w:tcPr>
          <w:p w14:paraId="54D109D2"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15</w:t>
            </w:r>
          </w:p>
        </w:tc>
      </w:tr>
      <w:tr w:rsidR="00891115" w:rsidRPr="00E60EF2" w14:paraId="1E84BEC3" w14:textId="77777777" w:rsidTr="004379BA">
        <w:tc>
          <w:tcPr>
            <w:tcW w:w="3033" w:type="dxa"/>
            <w:shd w:val="clear" w:color="auto" w:fill="auto"/>
          </w:tcPr>
          <w:p w14:paraId="3073064B"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lastRenderedPageBreak/>
              <w:t>EST</w:t>
            </w:r>
          </w:p>
        </w:tc>
        <w:tc>
          <w:tcPr>
            <w:tcW w:w="3032" w:type="dxa"/>
            <w:shd w:val="clear" w:color="auto" w:fill="auto"/>
          </w:tcPr>
          <w:p w14:paraId="47C52B4F"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Proprietate privata</w:t>
            </w:r>
          </w:p>
        </w:tc>
        <w:tc>
          <w:tcPr>
            <w:tcW w:w="2951" w:type="dxa"/>
            <w:shd w:val="clear" w:color="auto" w:fill="auto"/>
          </w:tcPr>
          <w:p w14:paraId="721B5B26"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42</w:t>
            </w:r>
          </w:p>
        </w:tc>
      </w:tr>
      <w:tr w:rsidR="00891115" w:rsidRPr="00E60EF2" w14:paraId="0210C28B" w14:textId="77777777" w:rsidTr="004379BA">
        <w:tc>
          <w:tcPr>
            <w:tcW w:w="3033" w:type="dxa"/>
            <w:shd w:val="clear" w:color="auto" w:fill="auto"/>
          </w:tcPr>
          <w:p w14:paraId="6596FF5A"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SUD</w:t>
            </w:r>
          </w:p>
        </w:tc>
        <w:tc>
          <w:tcPr>
            <w:tcW w:w="3032" w:type="dxa"/>
            <w:shd w:val="clear" w:color="auto" w:fill="auto"/>
          </w:tcPr>
          <w:p w14:paraId="6CCF0898"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Proprietate privata</w:t>
            </w:r>
          </w:p>
        </w:tc>
        <w:tc>
          <w:tcPr>
            <w:tcW w:w="2951" w:type="dxa"/>
            <w:shd w:val="clear" w:color="auto" w:fill="auto"/>
          </w:tcPr>
          <w:p w14:paraId="5D899472"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25</w:t>
            </w:r>
          </w:p>
        </w:tc>
      </w:tr>
      <w:tr w:rsidR="00891115" w:rsidRPr="00E60EF2" w14:paraId="7453E555" w14:textId="77777777" w:rsidTr="004379BA">
        <w:tc>
          <w:tcPr>
            <w:tcW w:w="3033" w:type="dxa"/>
            <w:shd w:val="clear" w:color="auto" w:fill="auto"/>
          </w:tcPr>
          <w:p w14:paraId="5803FBE7"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VEST</w:t>
            </w:r>
          </w:p>
        </w:tc>
        <w:tc>
          <w:tcPr>
            <w:tcW w:w="3032" w:type="dxa"/>
            <w:shd w:val="clear" w:color="auto" w:fill="auto"/>
          </w:tcPr>
          <w:p w14:paraId="2BE3A99C"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Proprietate privata</w:t>
            </w:r>
          </w:p>
        </w:tc>
        <w:tc>
          <w:tcPr>
            <w:tcW w:w="2951" w:type="dxa"/>
            <w:shd w:val="clear" w:color="auto" w:fill="auto"/>
          </w:tcPr>
          <w:p w14:paraId="57EE843C"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35</w:t>
            </w:r>
          </w:p>
        </w:tc>
      </w:tr>
      <w:tr w:rsidR="00891115" w:rsidRPr="00E60EF2" w14:paraId="2D531D3B" w14:textId="77777777" w:rsidTr="004379BA">
        <w:tc>
          <w:tcPr>
            <w:tcW w:w="3033" w:type="dxa"/>
            <w:shd w:val="clear" w:color="auto" w:fill="auto"/>
          </w:tcPr>
          <w:p w14:paraId="5191F187"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Coordonate GPS</w:t>
            </w:r>
          </w:p>
        </w:tc>
        <w:tc>
          <w:tcPr>
            <w:tcW w:w="3032" w:type="dxa"/>
            <w:shd w:val="clear" w:color="auto" w:fill="auto"/>
          </w:tcPr>
          <w:p w14:paraId="66EBA76D"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44°23’26.18”N</w:t>
            </w:r>
          </w:p>
        </w:tc>
        <w:tc>
          <w:tcPr>
            <w:tcW w:w="2951" w:type="dxa"/>
            <w:shd w:val="clear" w:color="auto" w:fill="auto"/>
          </w:tcPr>
          <w:p w14:paraId="7982E333"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26° 4’50.24”E</w:t>
            </w:r>
          </w:p>
        </w:tc>
      </w:tr>
      <w:tr w:rsidR="00891115" w:rsidRPr="00E60EF2" w14:paraId="761352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68952417"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968762"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5D48C32"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Documente privind demonstrarea drepturilor reale/de creanță</w:t>
            </w:r>
          </w:p>
        </w:tc>
      </w:tr>
      <w:tr w:rsidR="00891115" w:rsidRPr="0052348A" w14:paraId="785007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5E62069F" w14:textId="77777777" w:rsidR="00891115" w:rsidRPr="00B07371" w:rsidRDefault="00891115" w:rsidP="0052348A">
            <w:pPr>
              <w:jc w:val="both"/>
              <w:rPr>
                <w:rFonts w:ascii="Times New Roman" w:hAnsi="Times New Roman" w:cs="Times New Roman"/>
                <w:b/>
                <w:i/>
                <w:iCs/>
              </w:rPr>
            </w:pPr>
            <w:r w:rsidRPr="00B07371">
              <w:rPr>
                <w:rFonts w:ascii="Times New Roman" w:hAnsi="Times New Roman" w:cs="Times New Roman"/>
                <w:b/>
                <w:i/>
                <w:iCs/>
              </w:rPr>
              <w:t>Prelungirea Ferentari, nr.74A,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1A4F393"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Scoala Gimnaziala Nr.136</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0214B3B" w14:textId="77777777" w:rsidR="00891115" w:rsidRPr="00B07371" w:rsidRDefault="00891115" w:rsidP="0052348A">
            <w:pPr>
              <w:jc w:val="both"/>
              <w:rPr>
                <w:rFonts w:ascii="Times New Roman" w:hAnsi="Times New Roman" w:cs="Times New Roman"/>
                <w:b/>
              </w:rPr>
            </w:pPr>
            <w:r w:rsidRPr="00B07371">
              <w:rPr>
                <w:rFonts w:ascii="Times New Roman" w:hAnsi="Times New Roman" w:cs="Times New Roman"/>
                <w:b/>
              </w:rPr>
              <w:t xml:space="preserve">208921 – C1 -  extras de carte funciara, </w:t>
            </w:r>
          </w:p>
        </w:tc>
      </w:tr>
    </w:tbl>
    <w:p w14:paraId="314DD63C" w14:textId="77777777" w:rsidR="00891115" w:rsidRPr="0052348A" w:rsidRDefault="00891115" w:rsidP="0052348A">
      <w:pPr>
        <w:autoSpaceDE w:val="0"/>
        <w:autoSpaceDN w:val="0"/>
        <w:adjustRightInd w:val="0"/>
        <w:spacing w:after="0" w:line="240" w:lineRule="auto"/>
        <w:ind w:firstLine="720"/>
        <w:jc w:val="both"/>
        <w:rPr>
          <w:rFonts w:ascii="Times New Roman" w:hAnsi="Times New Roman" w:cs="Times New Roman"/>
        </w:rPr>
      </w:pPr>
    </w:p>
    <w:p w14:paraId="12209770" w14:textId="2E54E281" w:rsidR="00226D1E" w:rsidRPr="00B07371" w:rsidRDefault="00226D1E" w:rsidP="0052348A">
      <w:pPr>
        <w:pStyle w:val="Heading2"/>
        <w:jc w:val="both"/>
        <w:rPr>
          <w:rFonts w:cs="Times New Roman"/>
          <w:sz w:val="24"/>
          <w:szCs w:val="24"/>
        </w:rPr>
      </w:pPr>
      <w:r w:rsidRPr="0052348A">
        <w:rPr>
          <w:rFonts w:cs="Times New Roman"/>
          <w:sz w:val="24"/>
          <w:szCs w:val="24"/>
        </w:rPr>
        <w:t xml:space="preserve">1. </w:t>
      </w:r>
      <w:r w:rsidRPr="00B07371">
        <w:rPr>
          <w:rFonts w:cs="Times New Roman"/>
          <w:sz w:val="24"/>
          <w:szCs w:val="24"/>
        </w:rPr>
        <w:t>plan de amplasare în zonă</w:t>
      </w:r>
      <w:r w:rsidR="00B07371">
        <w:rPr>
          <w:rFonts w:cs="Times New Roman"/>
          <w:sz w:val="24"/>
          <w:szCs w:val="24"/>
        </w:rPr>
        <w:t>:</w:t>
      </w:r>
    </w:p>
    <w:p w14:paraId="075E5CC9" w14:textId="77777777" w:rsidR="00226D1E" w:rsidRPr="00B07371" w:rsidRDefault="00226D1E" w:rsidP="0052348A">
      <w:pPr>
        <w:spacing w:after="0"/>
        <w:jc w:val="both"/>
        <w:rPr>
          <w:rFonts w:ascii="Times New Roman" w:hAnsi="Times New Roman" w:cs="Times New Roman"/>
          <w:b/>
        </w:rPr>
      </w:pPr>
      <w:r w:rsidRPr="00B07371">
        <w:rPr>
          <w:rFonts w:ascii="Times New Roman" w:hAnsi="Times New Roman" w:cs="Times New Roman"/>
          <w:b/>
        </w:rPr>
        <w:t xml:space="preserve">           IE 01 - plan de incadrare in zona – Scoala gimnaziala nr. 136</w:t>
      </w:r>
    </w:p>
    <w:p w14:paraId="4A1A4E3B" w14:textId="5A7E4AF2" w:rsidR="00226D1E" w:rsidRPr="00B07371" w:rsidRDefault="00226D1E" w:rsidP="00B07371">
      <w:pPr>
        <w:pStyle w:val="Heading2"/>
        <w:numPr>
          <w:ilvl w:val="0"/>
          <w:numId w:val="0"/>
        </w:numPr>
        <w:jc w:val="both"/>
        <w:rPr>
          <w:rFonts w:cs="Times New Roman"/>
          <w:sz w:val="24"/>
          <w:szCs w:val="24"/>
        </w:rPr>
      </w:pPr>
      <w:r w:rsidRPr="00B07371">
        <w:rPr>
          <w:rFonts w:cs="Times New Roman"/>
          <w:sz w:val="24"/>
          <w:szCs w:val="24"/>
        </w:rPr>
        <w:t>2. plan de situaţie</w:t>
      </w:r>
    </w:p>
    <w:p w14:paraId="6E3804A6" w14:textId="77777777" w:rsidR="00226D1E" w:rsidRPr="00B07371" w:rsidRDefault="00226D1E" w:rsidP="0052348A">
      <w:pPr>
        <w:spacing w:after="0"/>
        <w:jc w:val="both"/>
        <w:rPr>
          <w:rFonts w:ascii="Times New Roman" w:hAnsi="Times New Roman" w:cs="Times New Roman"/>
          <w:b/>
        </w:rPr>
      </w:pPr>
      <w:r w:rsidRPr="00B07371">
        <w:rPr>
          <w:rFonts w:ascii="Times New Roman" w:hAnsi="Times New Roman" w:cs="Times New Roman"/>
          <w:b/>
        </w:rPr>
        <w:t xml:space="preserve">           IE 01.1 - plan de situatie existenta – Scoala gimnaziala nr. 136</w:t>
      </w:r>
    </w:p>
    <w:p w14:paraId="490B40C4" w14:textId="5853D979" w:rsidR="00226D1E" w:rsidRDefault="00226D1E" w:rsidP="00B07371">
      <w:pPr>
        <w:spacing w:after="0"/>
        <w:jc w:val="both"/>
        <w:rPr>
          <w:rFonts w:ascii="Times New Roman" w:hAnsi="Times New Roman" w:cs="Times New Roman"/>
          <w:b/>
        </w:rPr>
      </w:pPr>
      <w:r w:rsidRPr="00B07371">
        <w:rPr>
          <w:rFonts w:ascii="Times New Roman" w:hAnsi="Times New Roman" w:cs="Times New Roman"/>
          <w:b/>
        </w:rPr>
        <w:t xml:space="preserve">           IE 01.2 - plan de situatie propusa – Scoala gimnaziala nr. 136</w:t>
      </w:r>
    </w:p>
    <w:p w14:paraId="23CAE9F9" w14:textId="77777777" w:rsidR="00B07371" w:rsidRPr="00B07371" w:rsidRDefault="00B07371" w:rsidP="00B07371">
      <w:pPr>
        <w:spacing w:after="0"/>
        <w:jc w:val="both"/>
        <w:rPr>
          <w:rFonts w:ascii="Times New Roman" w:hAnsi="Times New Roman" w:cs="Times New Roman"/>
          <w:b/>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E91E05C" w14:textId="2CD8144F" w:rsidR="00891115" w:rsidRPr="00B07371" w:rsidRDefault="0089111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w:t>
      </w:r>
      <w:r w:rsidRPr="00B07371">
        <w:rPr>
          <w:rFonts w:ascii="Times New Roman" w:hAnsi="Times New Roman" w:cs="Times New Roman"/>
          <w:b/>
        </w:rPr>
        <w:t>Proiectul presupune instalarea de 140 module fotovoltaice cu o putere nominala unitara instalata de 550 W si totala de 77KW</w:t>
      </w:r>
      <w:r w:rsidR="00B07371">
        <w:rPr>
          <w:rFonts w:ascii="Times New Roman" w:hAnsi="Times New Roman" w:cs="Times New Roman"/>
          <w:b/>
        </w:rPr>
        <w:t>.</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instalaţiei şi a fluxurilor tehnologice existente pe amplasament (după caz);</w:t>
      </w:r>
    </w:p>
    <w:p w14:paraId="558778C4" w14:textId="77777777" w:rsidR="00891115" w:rsidRPr="00B07371" w:rsidRDefault="00891115" w:rsidP="0052348A">
      <w:pPr>
        <w:pStyle w:val="ListParagraph"/>
        <w:widowControl w:val="0"/>
        <w:numPr>
          <w:ilvl w:val="0"/>
          <w:numId w:val="8"/>
        </w:numPr>
        <w:suppressAutoHyphens w:val="0"/>
        <w:ind w:right="-1"/>
        <w:jc w:val="both"/>
        <w:rPr>
          <w:rFonts w:ascii="Times New Roman" w:hAnsi="Times New Roman" w:cs="Times New Roman"/>
          <w:b/>
          <w:szCs w:val="24"/>
        </w:rPr>
      </w:pPr>
      <w:r w:rsidRPr="00B07371">
        <w:rPr>
          <w:rFonts w:ascii="Times New Roman" w:hAnsi="Times New Roman" w:cs="Times New Roman"/>
          <w:b/>
          <w:szCs w:val="24"/>
        </w:rPr>
        <w:t>Numar de module fotovoltaice cu siliciu monocristalin, 550 W – 140 buc.;</w:t>
      </w:r>
    </w:p>
    <w:p w14:paraId="4930E8B8" w14:textId="77777777" w:rsidR="00891115" w:rsidRPr="00B07371" w:rsidRDefault="00891115" w:rsidP="0052348A">
      <w:pPr>
        <w:pStyle w:val="ListParagraph"/>
        <w:widowControl w:val="0"/>
        <w:numPr>
          <w:ilvl w:val="0"/>
          <w:numId w:val="8"/>
        </w:numPr>
        <w:suppressAutoHyphens w:val="0"/>
        <w:ind w:right="-1"/>
        <w:jc w:val="both"/>
        <w:rPr>
          <w:rFonts w:ascii="Times New Roman" w:hAnsi="Times New Roman" w:cs="Times New Roman"/>
          <w:b/>
          <w:bCs/>
          <w:szCs w:val="24"/>
        </w:rPr>
      </w:pPr>
      <w:r w:rsidRPr="00B07371">
        <w:rPr>
          <w:rFonts w:ascii="Times New Roman" w:hAnsi="Times New Roman" w:cs="Times New Roman"/>
          <w:b/>
          <w:bCs/>
          <w:szCs w:val="24"/>
        </w:rPr>
        <w:t>Numar de invertoare trifazate cu puterea nominala de 70 kW – 1 buc.;</w:t>
      </w:r>
    </w:p>
    <w:p w14:paraId="745CBBCC" w14:textId="77777777" w:rsidR="00891115" w:rsidRPr="00B07371" w:rsidRDefault="00891115" w:rsidP="0052348A">
      <w:pPr>
        <w:pStyle w:val="ListParagraph"/>
        <w:widowControl w:val="0"/>
        <w:numPr>
          <w:ilvl w:val="0"/>
          <w:numId w:val="8"/>
        </w:numPr>
        <w:suppressAutoHyphens w:val="0"/>
        <w:ind w:right="-1"/>
        <w:jc w:val="both"/>
        <w:rPr>
          <w:rFonts w:ascii="Times New Roman" w:hAnsi="Times New Roman" w:cs="Times New Roman"/>
          <w:b/>
          <w:szCs w:val="24"/>
        </w:rPr>
      </w:pPr>
      <w:r w:rsidRPr="00B07371">
        <w:rPr>
          <w:rFonts w:ascii="Times New Roman" w:hAnsi="Times New Roman" w:cs="Times New Roman"/>
          <w:b/>
          <w:szCs w:val="24"/>
        </w:rPr>
        <w:t>Numar de structuri metalice de sustinere a modulelor fotovoltaice – 3 ansamblu;</w:t>
      </w:r>
    </w:p>
    <w:p w14:paraId="62B71E26" w14:textId="5BE01EB5" w:rsidR="00891115" w:rsidRPr="00E60EF2" w:rsidRDefault="00891115" w:rsidP="00E60EF2">
      <w:pPr>
        <w:pStyle w:val="ListParagraph"/>
        <w:widowControl w:val="0"/>
        <w:ind w:left="1069" w:right="-1"/>
        <w:jc w:val="both"/>
        <w:rPr>
          <w:rFonts w:ascii="Times New Roman" w:hAnsi="Times New Roman" w:cs="Times New Roman"/>
          <w:b/>
          <w:szCs w:val="24"/>
        </w:rPr>
      </w:pPr>
      <w:r w:rsidRPr="00B07371">
        <w:rPr>
          <w:rFonts w:ascii="Times New Roman" w:hAnsi="Times New Roman" w:cs="Times New Roman"/>
          <w:b/>
          <w:szCs w:val="24"/>
        </w:rPr>
        <w:t>Puterea instalata a CEF – 77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4B10E355" w14:textId="77777777" w:rsidR="00891115" w:rsidRPr="00B07371" w:rsidRDefault="00891115" w:rsidP="0052348A">
      <w:pPr>
        <w:spacing w:line="360" w:lineRule="exact"/>
        <w:ind w:firstLine="567"/>
        <w:jc w:val="both"/>
        <w:rPr>
          <w:rFonts w:ascii="Times New Roman" w:hAnsi="Times New Roman" w:cs="Times New Roman"/>
          <w:b/>
        </w:rPr>
      </w:pPr>
      <w:r w:rsidRPr="00B07371">
        <w:rPr>
          <w:rFonts w:ascii="Times New Roman" w:hAnsi="Times New Roman" w:cs="Times New Roman"/>
          <w:b/>
        </w:rPr>
        <w:t>Modulele  fotovoltaice de 550 W vor fi legate in serie prin cablu special pentru instalatii solare 1x 6 mmp. Prin inseriere se creaza 4 stringuri (siruri) a cate 23  panouri fotovoltaice fiecare si 2 stringuri (siruri) a cate 24 panouri fotovoltaice fiecare.</w:t>
      </w:r>
    </w:p>
    <w:p w14:paraId="61EE0360" w14:textId="77777777" w:rsidR="00891115" w:rsidRPr="00B07371" w:rsidRDefault="00891115" w:rsidP="0052348A">
      <w:pPr>
        <w:spacing w:line="360" w:lineRule="exact"/>
        <w:ind w:left="567"/>
        <w:jc w:val="both"/>
        <w:rPr>
          <w:rFonts w:ascii="Times New Roman" w:hAnsi="Times New Roman" w:cs="Times New Roman"/>
          <w:b/>
        </w:rPr>
      </w:pPr>
      <w:r w:rsidRPr="00B07371">
        <w:rPr>
          <w:rFonts w:ascii="Times New Roman" w:hAnsi="Times New Roman" w:cs="Times New Roman"/>
          <w:b/>
        </w:rPr>
        <w:lastRenderedPageBreak/>
        <w:t>Un numar de 6 stringuri se conecteaza la un invertor trifazic de putere de 70 kW. Puterea stringurilor conectate la acelasi invertor este aceasi.</w:t>
      </w:r>
    </w:p>
    <w:p w14:paraId="5C31156E" w14:textId="3A0E073F" w:rsidR="00891115" w:rsidRPr="00E60EF2" w:rsidRDefault="00891115" w:rsidP="00E60EF2">
      <w:pPr>
        <w:autoSpaceDE w:val="0"/>
        <w:autoSpaceDN w:val="0"/>
        <w:adjustRightInd w:val="0"/>
        <w:ind w:firstLine="567"/>
        <w:jc w:val="both"/>
        <w:rPr>
          <w:rFonts w:ascii="Times New Roman" w:hAnsi="Times New Roman" w:cs="Times New Roman"/>
          <w:b/>
        </w:rPr>
      </w:pPr>
      <w:r w:rsidRPr="00B07371">
        <w:rPr>
          <w:rFonts w:ascii="Times New Roman" w:hAnsi="Times New Roman" w:cs="Times New Roman"/>
          <w:b/>
        </w:rPr>
        <w:t>Invertorul trifazat de putere 70 kW  se  va conecta in  tablouri de joasa tensiune (400V) cu rol de concentrator sau sumator, prin intermediul cablurilor de cupru de tip CYABY 3x35+16mmp</w:t>
      </w:r>
      <w:r w:rsidR="00B07371">
        <w:rPr>
          <w:rFonts w:ascii="Times New Roman" w:hAnsi="Times New Roman" w:cs="Times New Roman"/>
          <w:b/>
        </w:rPr>
        <w:t>.</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8D21B9">
      <w:pPr>
        <w:pStyle w:val="Listparagraf1"/>
        <w:spacing w:line="360" w:lineRule="auto"/>
        <w:ind w:left="0" w:firstLine="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0" w:name="_Hlk54079537"/>
      <w:r w:rsidRPr="0052348A">
        <w:rPr>
          <w:rFonts w:ascii="Times New Roman" w:hAnsi="Times New Roman" w:cs="Times New Roman"/>
          <w:b/>
          <w:lang w:val="ro-RO"/>
        </w:rPr>
        <w:t>specific lucrarilor de instalare  a panourilor fotovoltaice, nu</w:t>
      </w:r>
      <w:bookmarkEnd w:id="0"/>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B07371">
      <w:pPr>
        <w:numPr>
          <w:ilvl w:val="0"/>
          <w:numId w:val="10"/>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B07371">
      <w:pPr>
        <w:numPr>
          <w:ilvl w:val="0"/>
          <w:numId w:val="10"/>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B07371">
      <w:pPr>
        <w:numPr>
          <w:ilvl w:val="0"/>
          <w:numId w:val="11"/>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B07371">
      <w:pPr>
        <w:numPr>
          <w:ilvl w:val="0"/>
          <w:numId w:val="11"/>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8D21B9">
      <w:pPr>
        <w:spacing w:before="100" w:beforeAutospacing="1" w:after="100" w:afterAutospacing="1"/>
        <w:ind w:left="142" w:firstLine="567"/>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B07371">
      <w:pPr>
        <w:numPr>
          <w:ilvl w:val="0"/>
          <w:numId w:val="12"/>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sursele de radiaţii;</w:t>
      </w:r>
    </w:p>
    <w:p w14:paraId="3D8D7696" w14:textId="77777777" w:rsidR="009A0FE3" w:rsidRPr="0052348A" w:rsidRDefault="009A0FE3" w:rsidP="00B07371">
      <w:pPr>
        <w:numPr>
          <w:ilvl w:val="0"/>
          <w:numId w:val="12"/>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8D21B9">
      <w:pPr>
        <w:pStyle w:val="Listparagraf1"/>
        <w:spacing w:line="360" w:lineRule="auto"/>
        <w:ind w:left="142" w:firstLine="567"/>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5CAF3014"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5.</w:t>
      </w:r>
      <w:r w:rsidR="00B07371">
        <w:rPr>
          <w:rFonts w:ascii="Times New Roman" w:hAnsi="Times New Roman" w:cs="Times New Roman"/>
          <w:b/>
          <w:bCs/>
        </w:rPr>
        <w:t xml:space="preserve"> </w:t>
      </w:r>
      <w:r w:rsidRPr="0052348A">
        <w:rPr>
          <w:rFonts w:ascii="Times New Roman" w:hAnsi="Times New Roman" w:cs="Times New Roman"/>
          <w:b/>
          <w:i/>
        </w:rPr>
        <w:t>Protecţia solului şi a subsolului:</w:t>
      </w:r>
    </w:p>
    <w:p w14:paraId="448427AB" w14:textId="77777777" w:rsidR="009A0FE3" w:rsidRPr="0052348A" w:rsidRDefault="009A0FE3" w:rsidP="00B07371">
      <w:pPr>
        <w:numPr>
          <w:ilvl w:val="0"/>
          <w:numId w:val="13"/>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B07371">
      <w:pPr>
        <w:numPr>
          <w:ilvl w:val="0"/>
          <w:numId w:val="13"/>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5E26A4F8" w:rsidR="009A0FE3" w:rsidRPr="0052348A" w:rsidRDefault="009A0FE3" w:rsidP="008D21B9">
      <w:pPr>
        <w:spacing w:before="100" w:beforeAutospacing="1" w:after="100" w:afterAutospacing="1"/>
        <w:ind w:left="142" w:firstLine="567"/>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B07371">
      <w:pPr>
        <w:spacing w:before="100" w:beforeAutospacing="1" w:after="100" w:afterAutospacing="1"/>
        <w:ind w:left="142"/>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B07371">
      <w:pPr>
        <w:numPr>
          <w:ilvl w:val="0"/>
          <w:numId w:val="14"/>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B07371">
      <w:pPr>
        <w:numPr>
          <w:ilvl w:val="0"/>
          <w:numId w:val="14"/>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8D21B9">
      <w:pPr>
        <w:pStyle w:val="Listparagraf1"/>
        <w:spacing w:line="360" w:lineRule="auto"/>
        <w:ind w:left="142" w:firstLine="567"/>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B07371">
      <w:pPr>
        <w:numPr>
          <w:ilvl w:val="0"/>
          <w:numId w:val="15"/>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B07371">
      <w:pPr>
        <w:numPr>
          <w:ilvl w:val="0"/>
          <w:numId w:val="15"/>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8D21B9">
      <w:pPr>
        <w:pStyle w:val="Listparagraf1"/>
        <w:spacing w:line="360" w:lineRule="auto"/>
        <w:ind w:left="142" w:firstLine="567"/>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B07371">
      <w:pPr>
        <w:numPr>
          <w:ilvl w:val="0"/>
          <w:numId w:val="16"/>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8D21B9">
      <w:pPr>
        <w:numPr>
          <w:ilvl w:val="0"/>
          <w:numId w:val="16"/>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8D21B9">
      <w:pPr>
        <w:pStyle w:val="Listparagraf1"/>
        <w:spacing w:line="360" w:lineRule="auto"/>
        <w:ind w:left="0" w:firstLine="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B07371">
      <w:pPr>
        <w:spacing w:before="100" w:beforeAutospacing="1" w:after="100" w:afterAutospacing="1"/>
        <w:ind w:left="142"/>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8D21B9">
      <w:pPr>
        <w:numPr>
          <w:ilvl w:val="0"/>
          <w:numId w:val="17"/>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substanţele şi preparatele chimice periculoase utilizate şi/sau produse;</w:t>
      </w:r>
    </w:p>
    <w:p w14:paraId="1BC43CD3" w14:textId="77777777" w:rsidR="009A0FE3" w:rsidRPr="0052348A" w:rsidRDefault="009A0FE3" w:rsidP="008D21B9">
      <w:pPr>
        <w:numPr>
          <w:ilvl w:val="0"/>
          <w:numId w:val="17"/>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4E54D063"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 xml:space="preserve">Prin lucrarile prevazute </w:t>
      </w:r>
      <w:r w:rsidR="008D21B9">
        <w:rPr>
          <w:rFonts w:ascii="Times New Roman" w:hAnsi="Times New Roman" w:cs="Times New Roman"/>
          <w:b/>
        </w:rPr>
        <w:t>î</w:t>
      </w:r>
      <w:r w:rsidRPr="0052348A">
        <w:rPr>
          <w:rFonts w:ascii="Times New Roman" w:hAnsi="Times New Roman" w:cs="Times New Roman"/>
          <w:b/>
        </w:rPr>
        <w:t>n prezentul proiect nu sunt afecta</w:t>
      </w:r>
      <w:r w:rsidR="008D21B9">
        <w:rPr>
          <w:rFonts w:ascii="Times New Roman" w:hAnsi="Times New Roman" w:cs="Times New Roman"/>
          <w:b/>
        </w:rPr>
        <w:t>ț</w:t>
      </w:r>
      <w:r w:rsidRPr="0052348A">
        <w:rPr>
          <w:rFonts w:ascii="Times New Roman" w:hAnsi="Times New Roman" w:cs="Times New Roman"/>
          <w:b/>
        </w:rPr>
        <w:t xml:space="preserve">i factorii de mediu </w:t>
      </w:r>
      <w:r w:rsidR="008D21B9">
        <w:rPr>
          <w:rFonts w:ascii="Times New Roman" w:hAnsi="Times New Roman" w:cs="Times New Roman"/>
          <w:b/>
        </w:rPr>
        <w:t>ș</w:t>
      </w:r>
      <w:r w:rsidRPr="0052348A">
        <w:rPr>
          <w:rFonts w:ascii="Times New Roman" w:hAnsi="Times New Roman" w:cs="Times New Roman"/>
          <w:b/>
        </w:rPr>
        <w:t>i nu se impun lucr</w:t>
      </w:r>
      <w:r w:rsidR="0075658A" w:rsidRPr="0052348A">
        <w:rPr>
          <w:rFonts w:ascii="Times New Roman" w:hAnsi="Times New Roman" w:cs="Times New Roman"/>
          <w:b/>
        </w:rPr>
        <w:t>ari de reconstruc</w:t>
      </w:r>
      <w:r w:rsidR="008D21B9">
        <w:rPr>
          <w:rFonts w:ascii="Times New Roman" w:hAnsi="Times New Roman" w:cs="Times New Roman"/>
          <w:b/>
        </w:rPr>
        <w:t>ț</w:t>
      </w:r>
      <w:r w:rsidR="0075658A" w:rsidRPr="0052348A">
        <w:rPr>
          <w:rFonts w:ascii="Times New Roman" w:hAnsi="Times New Roman" w:cs="Times New Roman"/>
          <w:b/>
        </w:rPr>
        <w:t>ie ecologic</w:t>
      </w:r>
      <w:r w:rsidR="008D21B9">
        <w:rPr>
          <w:rFonts w:ascii="Times New Roman" w:hAnsi="Times New Roman" w:cs="Times New Roman"/>
          <w:b/>
        </w:rPr>
        <w:t>ă</w:t>
      </w:r>
      <w:r w:rsidR="0075658A" w:rsidRPr="0052348A">
        <w:rPr>
          <w:rFonts w:ascii="Times New Roman" w:hAnsi="Times New Roman" w:cs="Times New Roman"/>
          <w:b/>
        </w:rPr>
        <w:t>.</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60A044D9"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Instalarea modulelor fotovoltaice se realizeaz</w:t>
      </w:r>
      <w:r w:rsidR="008D21B9">
        <w:rPr>
          <w:rFonts w:ascii="Times New Roman" w:hAnsi="Times New Roman" w:cs="Times New Roman"/>
          <w:b/>
        </w:rPr>
        <w:t>ă</w:t>
      </w:r>
      <w:r w:rsidRPr="0052348A">
        <w:rPr>
          <w:rFonts w:ascii="Times New Roman" w:hAnsi="Times New Roman" w:cs="Times New Roman"/>
          <w:b/>
        </w:rPr>
        <w:t xml:space="preserve">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3645558"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w:t>
      </w:r>
      <w:r w:rsidR="008D21B9">
        <w:rPr>
          <w:rFonts w:ascii="Times New Roman" w:hAnsi="Times New Roman" w:cs="Times New Roman"/>
          <w:b/>
        </w:rPr>
        <w:t>ș</w:t>
      </w:r>
      <w:r w:rsidRPr="0052348A">
        <w:rPr>
          <w:rFonts w:ascii="Times New Roman" w:hAnsi="Times New Roman" w:cs="Times New Roman"/>
          <w:b/>
        </w:rPr>
        <w:t xml:space="preserve">ocurilor electrice) </w:t>
      </w:r>
      <w:r w:rsidR="008D21B9">
        <w:rPr>
          <w:rFonts w:ascii="Times New Roman" w:hAnsi="Times New Roman" w:cs="Times New Roman"/>
          <w:b/>
        </w:rPr>
        <w:t>ș</w:t>
      </w:r>
      <w:r w:rsidRPr="0052348A">
        <w:rPr>
          <w:rFonts w:ascii="Times New Roman" w:hAnsi="Times New Roman" w:cs="Times New Roman"/>
          <w:b/>
        </w:rPr>
        <w:t>i a loviturii de tr</w:t>
      </w:r>
      <w:r w:rsidR="008D21B9">
        <w:rPr>
          <w:rFonts w:ascii="Times New Roman" w:hAnsi="Times New Roman" w:cs="Times New Roman"/>
          <w:b/>
        </w:rPr>
        <w:t>ă</w:t>
      </w:r>
      <w:r w:rsidRPr="0052348A">
        <w:rPr>
          <w:rFonts w:ascii="Times New Roman" w:hAnsi="Times New Roman" w:cs="Times New Roman"/>
          <w:b/>
        </w:rPr>
        <w:t>snet.</w:t>
      </w:r>
    </w:p>
    <w:p w14:paraId="20921C73" w14:textId="69845B0E"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w:t>
      </w:r>
      <w:r w:rsidR="008D21B9">
        <w:rPr>
          <w:rFonts w:ascii="Times New Roman" w:hAnsi="Times New Roman" w:cs="Times New Roman"/>
          <w:b/>
          <w:lang w:val="ro-RO"/>
        </w:rPr>
        <w:t>ș</w:t>
      </w:r>
      <w:r w:rsidR="00852035" w:rsidRPr="0052348A">
        <w:rPr>
          <w:rFonts w:ascii="Times New Roman" w:hAnsi="Times New Roman" w:cs="Times New Roman"/>
          <w:b/>
          <w:lang w:val="ro-RO"/>
        </w:rPr>
        <w:t>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w:t>
      </w:r>
      <w:r w:rsidR="008D21B9">
        <w:rPr>
          <w:rFonts w:ascii="Times New Roman" w:hAnsi="Times New Roman" w:cs="Times New Roman"/>
          <w:b/>
          <w:lang w:val="ro-RO"/>
        </w:rPr>
        <w:t>ș</w:t>
      </w:r>
      <w:r w:rsidR="00852035" w:rsidRPr="0052348A">
        <w:rPr>
          <w:rFonts w:ascii="Times New Roman" w:hAnsi="Times New Roman" w:cs="Times New Roman"/>
          <w:b/>
          <w:lang w:val="ro-RO"/>
        </w:rPr>
        <w:t xml:space="preserve">euri vor fi sortate </w:t>
      </w:r>
      <w:r w:rsidR="008D21B9">
        <w:rPr>
          <w:rFonts w:ascii="Times New Roman" w:hAnsi="Times New Roman" w:cs="Times New Roman"/>
          <w:b/>
          <w:lang w:val="ro-RO"/>
        </w:rPr>
        <w:t>ș</w:t>
      </w:r>
      <w:r w:rsidR="00852035" w:rsidRPr="0052348A">
        <w:rPr>
          <w:rFonts w:ascii="Times New Roman" w:hAnsi="Times New Roman" w:cs="Times New Roman"/>
          <w:b/>
          <w:lang w:val="ro-RO"/>
        </w:rPr>
        <w:t>i trimise c</w:t>
      </w:r>
      <w:r w:rsidR="008D21B9">
        <w:rPr>
          <w:rFonts w:ascii="Times New Roman" w:hAnsi="Times New Roman" w:cs="Times New Roman"/>
          <w:b/>
          <w:lang w:val="ro-RO"/>
        </w:rPr>
        <w:t>ă</w:t>
      </w:r>
      <w:r w:rsidR="00852035" w:rsidRPr="0052348A">
        <w:rPr>
          <w:rFonts w:ascii="Times New Roman" w:hAnsi="Times New Roman" w:cs="Times New Roman"/>
          <w:b/>
          <w:lang w:val="ro-RO"/>
        </w:rPr>
        <w:t xml:space="preserve">tre firmele specializate </w:t>
      </w:r>
      <w:r w:rsidR="008D21B9">
        <w:rPr>
          <w:rFonts w:ascii="Times New Roman" w:hAnsi="Times New Roman" w:cs="Times New Roman"/>
          <w:b/>
          <w:lang w:val="ro-RO"/>
        </w:rPr>
        <w:t>î</w:t>
      </w:r>
      <w:r w:rsidR="00852035" w:rsidRPr="0052348A">
        <w:rPr>
          <w:rFonts w:ascii="Times New Roman" w:hAnsi="Times New Roman" w:cs="Times New Roman"/>
          <w:b/>
          <w:lang w:val="ro-RO"/>
        </w:rPr>
        <w:t>n neutralizarea acestor de</w:t>
      </w:r>
      <w:r w:rsidR="008D21B9">
        <w:rPr>
          <w:rFonts w:ascii="Times New Roman" w:hAnsi="Times New Roman" w:cs="Times New Roman"/>
          <w:b/>
          <w:lang w:val="ro-RO"/>
        </w:rPr>
        <w:t>ș</w:t>
      </w:r>
      <w:r w:rsidR="00852035" w:rsidRPr="0052348A">
        <w:rPr>
          <w:rFonts w:ascii="Times New Roman" w:hAnsi="Times New Roman" w:cs="Times New Roman"/>
          <w:b/>
          <w:lang w:val="ro-RO"/>
        </w:rPr>
        <w:t>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2DE2A440" w:rsidR="00852035" w:rsidRPr="0052348A" w:rsidRDefault="00852035" w:rsidP="008D21B9">
      <w:pPr>
        <w:pStyle w:val="Listparagraf1"/>
        <w:spacing w:line="360" w:lineRule="auto"/>
        <w:ind w:left="0" w:firstLine="72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w:t>
      </w:r>
      <w:r w:rsidR="008D21B9">
        <w:rPr>
          <w:rFonts w:ascii="Times New Roman" w:hAnsi="Times New Roman" w:cs="Times New Roman"/>
          <w:b/>
          <w:lang w:val="ro-RO"/>
        </w:rPr>
        <w:t xml:space="preserve"> </w:t>
      </w:r>
      <w:r w:rsidRPr="0052348A">
        <w:rPr>
          <w:rFonts w:ascii="Times New Roman" w:hAnsi="Times New Roman" w:cs="Times New Roman"/>
          <w:b/>
          <w:lang w:val="ro-RO"/>
        </w:rPr>
        <w:t>Aceste deseuri vor fi sortate si trimise c</w:t>
      </w:r>
      <w:r w:rsidR="008D21B9">
        <w:rPr>
          <w:rFonts w:ascii="Times New Roman" w:hAnsi="Times New Roman" w:cs="Times New Roman"/>
          <w:b/>
          <w:lang w:val="ro-RO"/>
        </w:rPr>
        <w:t>ă</w:t>
      </w:r>
      <w:r w:rsidRPr="0052348A">
        <w:rPr>
          <w:rFonts w:ascii="Times New Roman" w:hAnsi="Times New Roman" w:cs="Times New Roman"/>
          <w:b/>
          <w:lang w:val="ro-RO"/>
        </w:rPr>
        <w:t xml:space="preserve">tre firmele specializate </w:t>
      </w:r>
      <w:r w:rsidR="008D21B9">
        <w:rPr>
          <w:rFonts w:ascii="Times New Roman" w:hAnsi="Times New Roman" w:cs="Times New Roman"/>
          <w:b/>
          <w:lang w:val="ro-RO"/>
        </w:rPr>
        <w:t>î</w:t>
      </w:r>
      <w:r w:rsidRPr="0052348A">
        <w:rPr>
          <w:rFonts w:ascii="Times New Roman" w:hAnsi="Times New Roman" w:cs="Times New Roman"/>
          <w:b/>
          <w:lang w:val="ro-RO"/>
        </w:rPr>
        <w:t>n neutralizarea acestor de</w:t>
      </w:r>
      <w:r w:rsidR="008D21B9">
        <w:rPr>
          <w:rFonts w:ascii="Times New Roman" w:hAnsi="Times New Roman" w:cs="Times New Roman"/>
          <w:b/>
          <w:lang w:val="ro-RO"/>
        </w:rPr>
        <w:t>ș</w:t>
      </w:r>
      <w:r w:rsidRPr="0052348A">
        <w:rPr>
          <w:rFonts w:ascii="Times New Roman" w:hAnsi="Times New Roman" w:cs="Times New Roman"/>
          <w:b/>
          <w:lang w:val="ro-RO"/>
        </w:rPr>
        <w:t>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788648C1" w:rsidR="00AF09B2" w:rsidRPr="00E60EF2" w:rsidRDefault="00AF09B2" w:rsidP="0052348A">
      <w:pPr>
        <w:autoSpaceDE w:val="0"/>
        <w:autoSpaceDN w:val="0"/>
        <w:adjustRightInd w:val="0"/>
        <w:jc w:val="both"/>
        <w:rPr>
          <w:rFonts w:ascii="Times New Roman" w:hAnsi="Times New Roman" w:cs="Times New Roman"/>
          <w:b/>
          <w:i/>
          <w:iCs/>
        </w:rPr>
      </w:pPr>
      <w:r w:rsidRPr="0052348A">
        <w:rPr>
          <w:rFonts w:ascii="Times New Roman" w:hAnsi="Times New Roman" w:cs="Times New Roman"/>
          <w:b/>
        </w:rPr>
        <w:t xml:space="preserve">Str. </w:t>
      </w:r>
      <w:r w:rsidRPr="0052348A">
        <w:rPr>
          <w:rFonts w:ascii="Times New Roman" w:hAnsi="Times New Roman" w:cs="Times New Roman"/>
          <w:b/>
          <w:i/>
          <w:iCs/>
        </w:rPr>
        <w:t>Prelungirea Ferentari, nr.74A, Sector 5, Bucure</w:t>
      </w:r>
      <w:r w:rsidR="008D21B9">
        <w:rPr>
          <w:rFonts w:ascii="Times New Roman" w:hAnsi="Times New Roman" w:cs="Times New Roman"/>
          <w:b/>
          <w:i/>
          <w:iCs/>
        </w:rPr>
        <w:t>ș</w:t>
      </w:r>
      <w:r w:rsidRPr="0052348A">
        <w:rPr>
          <w:rFonts w:ascii="Times New Roman" w:hAnsi="Times New Roman" w:cs="Times New Roman"/>
          <w:b/>
          <w:i/>
          <w:iCs/>
        </w:rPr>
        <w:t>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6296C2C3"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Carte funciara Nr.</w:t>
      </w:r>
      <w:r w:rsidR="00AD73FD">
        <w:rPr>
          <w:rFonts w:ascii="Times New Roman" w:hAnsi="Times New Roman" w:cs="Times New Roman"/>
          <w:b/>
        </w:rPr>
        <w:t xml:space="preserve"> </w:t>
      </w:r>
      <w:r w:rsidRPr="0052348A">
        <w:rPr>
          <w:rFonts w:ascii="Times New Roman" w:hAnsi="Times New Roman" w:cs="Times New Roman"/>
          <w:b/>
        </w:rPr>
        <w:t>208921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27ED1220" w14:textId="52A212AB" w:rsidR="00E60EF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8D21B9">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8D21B9">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55C7E7A4" w14:textId="1D8F351E" w:rsidR="00AF09B2" w:rsidRDefault="00AF09B2" w:rsidP="008D21B9">
      <w:pPr>
        <w:pStyle w:val="Listparagraf1"/>
        <w:spacing w:line="360" w:lineRule="auto"/>
        <w:ind w:left="284" w:firstLine="425"/>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19F591A6" w14:textId="77777777" w:rsidR="00E5511D" w:rsidRPr="008D21B9" w:rsidRDefault="00E5511D" w:rsidP="008D21B9">
      <w:pPr>
        <w:pStyle w:val="Listparagraf1"/>
        <w:spacing w:line="360" w:lineRule="auto"/>
        <w:ind w:left="284" w:firstLine="425"/>
        <w:jc w:val="both"/>
        <w:rPr>
          <w:rFonts w:ascii="Times New Roman" w:hAnsi="Times New Roman" w:cs="Times New Roman"/>
          <w:b/>
          <w:lang w:val="ro-RO"/>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E5511D">
      <w:pPr>
        <w:pStyle w:val="Listparagraf1"/>
        <w:spacing w:line="360" w:lineRule="auto"/>
        <w:ind w:left="142" w:firstLine="578"/>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E5511D">
      <w:pPr>
        <w:pStyle w:val="Listparagraf1"/>
        <w:spacing w:line="360" w:lineRule="auto"/>
        <w:ind w:left="142" w:firstLine="578"/>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E5511D">
      <w:pPr>
        <w:numPr>
          <w:ilvl w:val="0"/>
          <w:numId w:val="10"/>
        </w:numPr>
        <w:tabs>
          <w:tab w:val="clear" w:pos="720"/>
          <w:tab w:val="num"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E5511D">
      <w:pPr>
        <w:numPr>
          <w:ilvl w:val="0"/>
          <w:numId w:val="10"/>
        </w:numPr>
        <w:tabs>
          <w:tab w:val="clear" w:pos="720"/>
          <w:tab w:val="num"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4C776E3C" w14:textId="55E06FDA" w:rsidR="00AF09B2" w:rsidRPr="00E5511D" w:rsidRDefault="00AF09B2" w:rsidP="00E5511D">
      <w:pPr>
        <w:spacing w:before="100" w:beforeAutospacing="1" w:after="100" w:afterAutospacing="1"/>
        <w:ind w:left="284" w:firstLine="425"/>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r w:rsidR="00E5511D">
        <w:rPr>
          <w:rFonts w:ascii="Times New Roman" w:hAnsi="Times New Roman" w:cs="Times New Roman"/>
          <w:b/>
        </w:rPr>
        <w:t>.</w:t>
      </w: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1E2FD8F0" w:rsidR="00AF09B2" w:rsidRPr="007061DE" w:rsidRDefault="00AF09B2" w:rsidP="00E5511D">
      <w:pPr>
        <w:spacing w:before="100" w:beforeAutospacing="1" w:after="100" w:afterAutospacing="1"/>
        <w:ind w:left="284" w:firstLine="436"/>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r w:rsidR="00E5511D">
        <w:rPr>
          <w:rFonts w:ascii="Times New Roman" w:hAnsi="Times New Roman" w:cs="Times New Roman"/>
          <w:b/>
        </w:rPr>
        <w:t>.</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E5511D">
      <w:pPr>
        <w:numPr>
          <w:ilvl w:val="0"/>
          <w:numId w:val="11"/>
        </w:numPr>
        <w:tabs>
          <w:tab w:val="left" w:pos="851"/>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E5511D">
      <w:pPr>
        <w:numPr>
          <w:ilvl w:val="0"/>
          <w:numId w:val="11"/>
        </w:numPr>
        <w:tabs>
          <w:tab w:val="left" w:pos="851"/>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E5511D">
      <w:pPr>
        <w:spacing w:before="100" w:beforeAutospacing="1" w:after="100" w:afterAutospacing="1"/>
        <w:ind w:left="284" w:firstLine="425"/>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125C3D3B" w14:textId="4CBA9C43" w:rsidR="00AF09B2" w:rsidRPr="00AD73FD" w:rsidRDefault="00AF09B2"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E5511D">
      <w:pPr>
        <w:numPr>
          <w:ilvl w:val="0"/>
          <w:numId w:val="12"/>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E5511D">
      <w:pPr>
        <w:numPr>
          <w:ilvl w:val="0"/>
          <w:numId w:val="12"/>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5D8D3C4F" w14:textId="2E09A5FC" w:rsidR="00AF09B2" w:rsidRPr="00AD73FD" w:rsidRDefault="00AF09B2" w:rsidP="00AD73FD">
      <w:pPr>
        <w:pStyle w:val="Listparagraf1"/>
        <w:spacing w:line="360" w:lineRule="auto"/>
        <w:ind w:left="284" w:firstLine="425"/>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738D785A" w14:textId="433180C0" w:rsidR="002A039A" w:rsidRPr="00AD73FD" w:rsidRDefault="002A039A" w:rsidP="00AD73FD">
      <w:pPr>
        <w:pStyle w:val="Listparagraf1"/>
        <w:spacing w:line="360" w:lineRule="auto"/>
        <w:ind w:left="284" w:firstLine="436"/>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E5511D">
      <w:pPr>
        <w:numPr>
          <w:ilvl w:val="0"/>
          <w:numId w:val="13"/>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E5511D">
      <w:pPr>
        <w:numPr>
          <w:ilvl w:val="0"/>
          <w:numId w:val="13"/>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72709BB7" w14:textId="276825D9" w:rsidR="002A039A" w:rsidRPr="00E5511D" w:rsidRDefault="002A039A" w:rsidP="00E5511D">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691C642F" w14:textId="6180C554" w:rsidR="002A039A" w:rsidRPr="00E5511D" w:rsidRDefault="002A039A" w:rsidP="00E5511D">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E5511D">
      <w:pPr>
        <w:numPr>
          <w:ilvl w:val="0"/>
          <w:numId w:val="14"/>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E5511D">
      <w:pPr>
        <w:numPr>
          <w:ilvl w:val="0"/>
          <w:numId w:val="14"/>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E5511D">
      <w:pPr>
        <w:numPr>
          <w:ilvl w:val="0"/>
          <w:numId w:val="15"/>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E5511D">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E5511D">
      <w:pPr>
        <w:pStyle w:val="Listparagraf1"/>
        <w:spacing w:line="360" w:lineRule="auto"/>
        <w:ind w:left="284" w:firstLine="425"/>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E5511D">
      <w:pPr>
        <w:pStyle w:val="Listparagraf1"/>
        <w:spacing w:line="360" w:lineRule="auto"/>
        <w:ind w:left="284" w:firstLine="436"/>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384D0645" w:rsidR="00852035" w:rsidRPr="0052348A" w:rsidRDefault="00E5511D" w:rsidP="00E5511D">
      <w:pPr>
        <w:numPr>
          <w:ilvl w:val="0"/>
          <w:numId w:val="16"/>
        </w:numPr>
        <w:tabs>
          <w:tab w:val="left" w:pos="851"/>
        </w:tabs>
        <w:suppressAutoHyphens w:val="0"/>
        <w:spacing w:before="100" w:beforeAutospacing="1" w:after="100" w:afterAutospacing="1" w:line="240" w:lineRule="auto"/>
        <w:ind w:left="709" w:firstLine="0"/>
        <w:jc w:val="both"/>
        <w:rPr>
          <w:rFonts w:ascii="Times New Roman" w:hAnsi="Times New Roman" w:cs="Times New Roman"/>
          <w:b/>
        </w:rPr>
      </w:pPr>
      <w:r>
        <w:rPr>
          <w:rFonts w:ascii="Times New Roman" w:hAnsi="Times New Roman" w:cs="Times New Roman"/>
          <w:b/>
        </w:rPr>
        <w:t xml:space="preserve"> </w:t>
      </w:r>
      <w:r w:rsidR="00852035" w:rsidRPr="0052348A">
        <w:rPr>
          <w:rFonts w:ascii="Times New Roman" w:hAnsi="Times New Roman" w:cs="Times New Roman"/>
          <w:b/>
        </w:rPr>
        <w:t>tipurile şi cantităţile de deşeuri de orice natură rezultate;</w:t>
      </w:r>
    </w:p>
    <w:p w14:paraId="7DC4A6B8" w14:textId="60CD4B23" w:rsidR="00852035" w:rsidRPr="0052348A" w:rsidRDefault="00E5511D" w:rsidP="00E5511D">
      <w:pPr>
        <w:numPr>
          <w:ilvl w:val="0"/>
          <w:numId w:val="16"/>
        </w:numPr>
        <w:tabs>
          <w:tab w:val="left" w:pos="851"/>
        </w:tabs>
        <w:suppressAutoHyphens w:val="0"/>
        <w:spacing w:before="100" w:beforeAutospacing="1" w:after="100" w:afterAutospacing="1" w:line="240" w:lineRule="auto"/>
        <w:ind w:left="709" w:firstLine="0"/>
        <w:jc w:val="both"/>
        <w:rPr>
          <w:rFonts w:ascii="Times New Roman" w:hAnsi="Times New Roman" w:cs="Times New Roman"/>
          <w:b/>
        </w:rPr>
      </w:pPr>
      <w:r>
        <w:rPr>
          <w:rFonts w:ascii="Times New Roman" w:hAnsi="Times New Roman" w:cs="Times New Roman"/>
          <w:b/>
        </w:rPr>
        <w:t xml:space="preserve"> </w:t>
      </w:r>
      <w:r w:rsidR="00852035" w:rsidRPr="0052348A">
        <w:rPr>
          <w:rFonts w:ascii="Times New Roman" w:hAnsi="Times New Roman" w:cs="Times New Roman"/>
          <w:b/>
        </w:rPr>
        <w:t>modul de gospodărire a deşeurilor.</w:t>
      </w:r>
    </w:p>
    <w:p w14:paraId="7C3CC984" w14:textId="77777777" w:rsidR="00852035" w:rsidRPr="0052348A" w:rsidRDefault="00852035" w:rsidP="00E5511D">
      <w:pPr>
        <w:pStyle w:val="Listparagraf1"/>
        <w:spacing w:line="360" w:lineRule="auto"/>
        <w:ind w:left="284" w:firstLine="425"/>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E5511D">
      <w:pPr>
        <w:pStyle w:val="Listparagraf1"/>
        <w:spacing w:line="360" w:lineRule="auto"/>
        <w:ind w:left="284" w:firstLine="436"/>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E5511D">
      <w:pPr>
        <w:pStyle w:val="Listparagraf1"/>
        <w:spacing w:line="360" w:lineRule="auto"/>
        <w:ind w:left="142" w:firstLine="578"/>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09536EC6" w:rsidR="00852035" w:rsidRPr="0052348A" w:rsidRDefault="00E5511D" w:rsidP="00E5511D">
      <w:pPr>
        <w:numPr>
          <w:ilvl w:val="0"/>
          <w:numId w:val="17"/>
        </w:numPr>
        <w:tabs>
          <w:tab w:val="left" w:pos="851"/>
        </w:tabs>
        <w:suppressAutoHyphens w:val="0"/>
        <w:spacing w:before="100" w:beforeAutospacing="1" w:after="100" w:afterAutospacing="1" w:line="240" w:lineRule="auto"/>
        <w:ind w:left="709" w:firstLine="0"/>
        <w:jc w:val="both"/>
        <w:rPr>
          <w:rFonts w:ascii="Times New Roman" w:hAnsi="Times New Roman" w:cs="Times New Roman"/>
          <w:b/>
        </w:rPr>
      </w:pPr>
      <w:r>
        <w:rPr>
          <w:rFonts w:ascii="Times New Roman" w:hAnsi="Times New Roman" w:cs="Times New Roman"/>
          <w:b/>
        </w:rPr>
        <w:t xml:space="preserve">  </w:t>
      </w:r>
      <w:r w:rsidR="00852035"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E5511D">
      <w:pPr>
        <w:numPr>
          <w:ilvl w:val="0"/>
          <w:numId w:val="17"/>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C95A3F">
      <w:pPr>
        <w:autoSpaceDE w:val="0"/>
        <w:autoSpaceDN w:val="0"/>
        <w:adjustRightInd w:val="0"/>
        <w:ind w:firstLine="709"/>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C95A3F">
      <w:pPr>
        <w:autoSpaceDE w:val="0"/>
        <w:autoSpaceDN w:val="0"/>
        <w:adjustRightInd w:val="0"/>
        <w:ind w:firstLine="72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455320F3" w14:textId="5D25152C"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5A20AF08" w14:textId="72AA2780"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22C0D2DB" w14:textId="04BA56A2"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3197E2CB" w14:textId="7B9A4583"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5EA558D1" w14:textId="6869A96D"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23590696" w14:textId="389597BC"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3AF169A0" w14:textId="1586FC01"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w:t>
      </w: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77D0A1F0" w14:textId="767E6AB5" w:rsidR="00852035" w:rsidRPr="00AD73FD"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77012D9C" w14:textId="2FDF09AB" w:rsidR="00852035" w:rsidRPr="0052348A" w:rsidRDefault="00852035" w:rsidP="0052348A">
      <w:pPr>
        <w:autoSpaceDE w:val="0"/>
        <w:autoSpaceDN w:val="0"/>
        <w:adjustRightInd w:val="0"/>
        <w:jc w:val="both"/>
        <w:rPr>
          <w:rFonts w:ascii="Times New Roman" w:hAnsi="Times New Roman" w:cs="Times New Roman"/>
          <w:b/>
        </w:rPr>
      </w:pPr>
      <w:r w:rsidRPr="00C95A3F">
        <w:rPr>
          <w:rFonts w:ascii="Times New Roman" w:hAnsi="Times New Roman" w:cs="Times New Roman"/>
          <w:b/>
        </w:rPr>
        <w:t>Prelungirea Ferentari, Nr. 74A,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70380EB1" w14:textId="4CCD2C35" w:rsidR="007061DE" w:rsidRPr="007061DE" w:rsidRDefault="0085203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C95A3F">
      <w:pPr>
        <w:autoSpaceDE w:val="0"/>
        <w:autoSpaceDN w:val="0"/>
        <w:adjustRightInd w:val="0"/>
        <w:ind w:firstLine="36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C95A3F">
      <w:pPr>
        <w:autoSpaceDE w:val="0"/>
        <w:autoSpaceDN w:val="0"/>
        <w:adjustRightInd w:val="0"/>
        <w:ind w:firstLine="360"/>
        <w:jc w:val="both"/>
        <w:rPr>
          <w:rFonts w:ascii="Times New Roman" w:hAnsi="Times New Roman" w:cs="Times New Roman"/>
          <w:b/>
        </w:rPr>
      </w:pPr>
      <w:r w:rsidRPr="0052348A">
        <w:rPr>
          <w:rFonts w:ascii="Times New Roman" w:hAnsi="Times New Roman" w:cs="Times New Roman"/>
          <w:b/>
        </w:rPr>
        <w:t>Nu e cazul</w:t>
      </w:r>
    </w:p>
    <w:p w14:paraId="6D30FF73" w14:textId="010F8E27" w:rsidR="00491AB5" w:rsidRPr="00AD73FD" w:rsidRDefault="00FA0A56" w:rsidP="00AD73FD">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15C2ED86" w14:textId="2ACED966" w:rsidR="00491AB5" w:rsidRPr="00AD73FD" w:rsidRDefault="00491AB5" w:rsidP="00AD73FD">
      <w:pPr>
        <w:autoSpaceDE w:val="0"/>
        <w:autoSpaceDN w:val="0"/>
        <w:adjustRightInd w:val="0"/>
        <w:ind w:firstLine="360"/>
        <w:jc w:val="both"/>
        <w:rPr>
          <w:rFonts w:ascii="Times New Roman" w:hAnsi="Times New Roman" w:cs="Times New Roman"/>
          <w:b/>
        </w:rPr>
      </w:pPr>
      <w:r w:rsidRPr="0052348A">
        <w:rPr>
          <w:rFonts w:ascii="Times New Roman" w:hAnsi="Times New Roman" w:cs="Times New Roman"/>
          <w:b/>
        </w:rPr>
        <w:t>Nu e cazul</w:t>
      </w:r>
    </w:p>
    <w:p w14:paraId="276299AD" w14:textId="1E0A1D59" w:rsidR="00491AB5" w:rsidRPr="00AD73FD" w:rsidRDefault="00FA0A56" w:rsidP="00AD73FD">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16AD0FDF" w14:textId="6183DF98" w:rsidR="00491AB5" w:rsidRPr="00AD73FD" w:rsidRDefault="00491AB5" w:rsidP="00AD73FD">
      <w:pPr>
        <w:autoSpaceDE w:val="0"/>
        <w:autoSpaceDN w:val="0"/>
        <w:adjustRightInd w:val="0"/>
        <w:ind w:firstLine="360"/>
        <w:jc w:val="both"/>
        <w:rPr>
          <w:rFonts w:ascii="Times New Roman" w:hAnsi="Times New Roman" w:cs="Times New Roman"/>
          <w:b/>
        </w:rPr>
      </w:pPr>
      <w:r w:rsidRPr="0052348A">
        <w:rPr>
          <w:rFonts w:ascii="Times New Roman" w:hAnsi="Times New Roman" w:cs="Times New Roman"/>
          <w:b/>
        </w:rPr>
        <w:t>Nu e cazul</w:t>
      </w: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3A386A35" w14:textId="12590FF3"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42F15984" w14:textId="293FD2BC" w:rsidR="00491AB5" w:rsidRPr="007061DE"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0B18D433" w14:textId="6AD0925E" w:rsidR="00491AB5" w:rsidRPr="00AD73FD" w:rsidRDefault="00491AB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691AA8B9" w14:textId="77CE9BDA"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0E9EBE7A" w14:textId="5F8ABB2E" w:rsidR="00491AB5" w:rsidRPr="00AD73FD" w:rsidRDefault="00491AB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7F696BD4" w14:textId="77777777" w:rsidR="00FA0A56" w:rsidRPr="0052348A" w:rsidRDefault="00FA0A56" w:rsidP="0052348A">
      <w:pPr>
        <w:pStyle w:val="ListParagraph"/>
        <w:numPr>
          <w:ilvl w:val="0"/>
          <w:numId w:val="19"/>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szCs w:val="24"/>
        </w:rPr>
        <w:t>Localizarea proiectului:</w:t>
      </w:r>
      <w:r w:rsidR="00491AB5" w:rsidRPr="0052348A">
        <w:rPr>
          <w:rFonts w:ascii="Times New Roman" w:hAnsi="Times New Roman" w:cs="Times New Roman"/>
          <w:szCs w:val="24"/>
        </w:rPr>
        <w:t xml:space="preserve"> </w:t>
      </w:r>
      <w:r w:rsidR="00491AB5" w:rsidRPr="00C95A3F">
        <w:rPr>
          <w:rFonts w:ascii="Times New Roman" w:hAnsi="Times New Roman" w:cs="Times New Roman"/>
          <w:b/>
          <w:szCs w:val="24"/>
        </w:rPr>
        <w:t>Prelungirea Ferentari, Nr. 74A, Sector 5, Bucuresti</w:t>
      </w: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C95A3F">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16340F20" w14:textId="17C0EE82" w:rsidR="00491AB5" w:rsidRPr="00AD73FD" w:rsidRDefault="00491AB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w:t>
      </w: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5EA1D8B1" w14:textId="4C3DE352" w:rsidR="00491AB5" w:rsidRPr="00AD73FD" w:rsidRDefault="00491AB5" w:rsidP="00AD73FD">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62D2DA4F" w14:textId="5E27E4DC" w:rsidR="00491AB5" w:rsidRPr="00EC3880" w:rsidRDefault="00491AB5" w:rsidP="00EC3880">
      <w:pPr>
        <w:autoSpaceDE w:val="0"/>
        <w:autoSpaceDN w:val="0"/>
        <w:adjustRightInd w:val="0"/>
        <w:ind w:firstLine="720"/>
        <w:jc w:val="both"/>
        <w:rPr>
          <w:rFonts w:ascii="Times New Roman" w:hAnsi="Times New Roman" w:cs="Times New Roman"/>
          <w:b/>
        </w:rPr>
      </w:pPr>
      <w:r w:rsidRPr="0052348A">
        <w:rPr>
          <w:rFonts w:ascii="Times New Roman" w:hAnsi="Times New Roman" w:cs="Times New Roman"/>
          <w:b/>
        </w:rPr>
        <w:t>Nu e cazul</w:t>
      </w:r>
    </w:p>
    <w:p w14:paraId="4E0DF9B1" w14:textId="77777777" w:rsidR="00FA0A56" w:rsidRPr="003204E5"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3204E5">
        <w:rPr>
          <w:rFonts w:ascii="Times New Roman" w:hAnsi="Times New Roman" w:cs="Times New Roman"/>
          <w:b/>
          <w:bCs/>
          <w:i/>
          <w:iCs/>
        </w:rPr>
        <w:t>XV. Criteriile prevăzute în anexa nr. 3 la Legea nr. .....</w:t>
      </w:r>
      <w:r w:rsidR="00491AB5" w:rsidRPr="003204E5">
        <w:rPr>
          <w:rFonts w:ascii="Times New Roman" w:hAnsi="Times New Roman" w:cs="Times New Roman"/>
          <w:b/>
          <w:bCs/>
          <w:i/>
          <w:iCs/>
        </w:rPr>
        <w:t>.....</w:t>
      </w:r>
      <w:r w:rsidRPr="003204E5">
        <w:rPr>
          <w:rFonts w:ascii="Times New Roman" w:hAnsi="Times New Roman" w:cs="Times New Roman"/>
          <w:b/>
          <w:bCs/>
          <w:i/>
          <w:iCs/>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4E4A5665" w14:textId="77777777" w:rsidR="00D84B77" w:rsidRDefault="00D84B77" w:rsidP="00D84B77">
      <w:pPr>
        <w:jc w:val="center"/>
        <w:rPr>
          <w:rFonts w:ascii="Times New Roman" w:hAnsi="Times New Roman" w:cs="Times New Roman"/>
          <w:b/>
          <w:kern w:val="2"/>
        </w:rPr>
      </w:pPr>
      <w:r>
        <w:rPr>
          <w:rFonts w:ascii="Times New Roman" w:hAnsi="Times New Roman" w:cs="Times New Roman"/>
          <w:b/>
        </w:rPr>
        <w:t>ADMINISTRATOR PUBLIC</w:t>
      </w:r>
    </w:p>
    <w:p w14:paraId="14E14061" w14:textId="77777777" w:rsidR="00D84B77" w:rsidRDefault="00D84B77" w:rsidP="00D84B77">
      <w:pPr>
        <w:jc w:val="center"/>
        <w:rPr>
          <w:rFonts w:ascii="Times New Roman" w:hAnsi="Times New Roman" w:cs="Times New Roman"/>
          <w:b/>
        </w:rPr>
      </w:pPr>
      <w:r>
        <w:rPr>
          <w:rFonts w:ascii="Times New Roman" w:hAnsi="Times New Roman" w:cs="Times New Roman"/>
          <w:b/>
        </w:rPr>
        <w:t>RAREȘ HOPINCĂ</w:t>
      </w:r>
    </w:p>
    <w:p w14:paraId="6952B453" w14:textId="24DCD1CF" w:rsidR="00EC3880" w:rsidRDefault="00EC3880" w:rsidP="00EC3880">
      <w:pPr>
        <w:autoSpaceDE w:val="0"/>
        <w:autoSpaceDN w:val="0"/>
        <w:adjustRightInd w:val="0"/>
        <w:jc w:val="both"/>
        <w:rPr>
          <w:rFonts w:ascii="Times New Roman" w:hAnsi="Times New Roman" w:cs="Times New Roman"/>
        </w:rPr>
      </w:pPr>
      <w:bookmarkStart w:id="1" w:name="_GoBack"/>
      <w:bookmarkEnd w:id="1"/>
    </w:p>
    <w:p w14:paraId="4669BD21" w14:textId="47DA0304" w:rsidR="00EC3880" w:rsidRPr="00EC3880" w:rsidRDefault="00EC3880" w:rsidP="00EC3880">
      <w:pPr>
        <w:autoSpaceDE w:val="0"/>
        <w:autoSpaceDN w:val="0"/>
        <w:adjustRightInd w:val="0"/>
        <w:jc w:val="both"/>
        <w:rPr>
          <w:rFonts w:ascii="Times New Roman" w:hAnsi="Times New Roman" w:cs="Times New Roman"/>
          <w:b/>
        </w:rPr>
      </w:pPr>
      <w:r w:rsidRPr="00EC3880">
        <w:rPr>
          <w:rFonts w:ascii="Times New Roman" w:hAnsi="Times New Roman" w:cs="Times New Roman"/>
          <w:b/>
        </w:rPr>
        <w:t>ÎNTOCMIT,</w:t>
      </w:r>
    </w:p>
    <w:p w14:paraId="7633BC61" w14:textId="7625D660" w:rsidR="00ED22E7" w:rsidRPr="00AD73FD" w:rsidRDefault="00EC3880" w:rsidP="00AD73FD">
      <w:pPr>
        <w:autoSpaceDE w:val="0"/>
        <w:autoSpaceDN w:val="0"/>
        <w:adjustRightInd w:val="0"/>
        <w:jc w:val="both"/>
        <w:rPr>
          <w:rFonts w:ascii="Times New Roman" w:hAnsi="Times New Roman" w:cs="Times New Roman"/>
          <w:b/>
        </w:rPr>
      </w:pPr>
      <w:r w:rsidRPr="00EC3880">
        <w:rPr>
          <w:rFonts w:ascii="Times New Roman" w:hAnsi="Times New Roman" w:cs="Times New Roman"/>
          <w:b/>
        </w:rPr>
        <w:t>ANTONIO ȚICU</w:t>
      </w:r>
    </w:p>
    <w:sectPr w:rsidR="00ED22E7" w:rsidRPr="00AD73FD"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3F7BB6"/>
    <w:multiLevelType w:val="hybridMultilevel"/>
    <w:tmpl w:val="7BEA5964"/>
    <w:lvl w:ilvl="0" w:tplc="3D8ECB30">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4"/>
  </w:num>
  <w:num w:numId="3">
    <w:abstractNumId w:val="19"/>
  </w:num>
  <w:num w:numId="4">
    <w:abstractNumId w:val="13"/>
  </w:num>
  <w:num w:numId="5">
    <w:abstractNumId w:val="0"/>
  </w:num>
  <w:num w:numId="6">
    <w:abstractNumId w:val="10"/>
  </w:num>
  <w:num w:numId="7">
    <w:abstractNumId w:val="9"/>
  </w:num>
  <w:num w:numId="8">
    <w:abstractNumId w:val="6"/>
  </w:num>
  <w:num w:numId="9">
    <w:abstractNumId w:val="8"/>
  </w:num>
  <w:num w:numId="10">
    <w:abstractNumId w:val="3"/>
  </w:num>
  <w:num w:numId="11">
    <w:abstractNumId w:val="7"/>
  </w:num>
  <w:num w:numId="12">
    <w:abstractNumId w:val="11"/>
  </w:num>
  <w:num w:numId="13">
    <w:abstractNumId w:val="12"/>
  </w:num>
  <w:num w:numId="14">
    <w:abstractNumId w:val="15"/>
  </w:num>
  <w:num w:numId="15">
    <w:abstractNumId w:val="17"/>
  </w:num>
  <w:num w:numId="16">
    <w:abstractNumId w:val="16"/>
  </w:num>
  <w:num w:numId="17">
    <w:abstractNumId w:val="5"/>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124532"/>
    <w:rsid w:val="0012611F"/>
    <w:rsid w:val="00194C09"/>
    <w:rsid w:val="001D7600"/>
    <w:rsid w:val="0020419D"/>
    <w:rsid w:val="00226D1E"/>
    <w:rsid w:val="002A039A"/>
    <w:rsid w:val="003204E5"/>
    <w:rsid w:val="00337E66"/>
    <w:rsid w:val="00391EC3"/>
    <w:rsid w:val="003E0D76"/>
    <w:rsid w:val="00491AB5"/>
    <w:rsid w:val="0052348A"/>
    <w:rsid w:val="005335CB"/>
    <w:rsid w:val="00560F52"/>
    <w:rsid w:val="005652FE"/>
    <w:rsid w:val="00575680"/>
    <w:rsid w:val="005D3992"/>
    <w:rsid w:val="00601D7D"/>
    <w:rsid w:val="00622609"/>
    <w:rsid w:val="00642B66"/>
    <w:rsid w:val="006D1473"/>
    <w:rsid w:val="007061DE"/>
    <w:rsid w:val="0075658A"/>
    <w:rsid w:val="007C0EA4"/>
    <w:rsid w:val="00852035"/>
    <w:rsid w:val="00891115"/>
    <w:rsid w:val="008D21B9"/>
    <w:rsid w:val="008E58AB"/>
    <w:rsid w:val="0098646A"/>
    <w:rsid w:val="00990640"/>
    <w:rsid w:val="009A0FE3"/>
    <w:rsid w:val="009D1203"/>
    <w:rsid w:val="00AD73FD"/>
    <w:rsid w:val="00AF09B2"/>
    <w:rsid w:val="00B07371"/>
    <w:rsid w:val="00BB3F72"/>
    <w:rsid w:val="00BB449C"/>
    <w:rsid w:val="00C20BE0"/>
    <w:rsid w:val="00C95A3F"/>
    <w:rsid w:val="00D167B2"/>
    <w:rsid w:val="00D84B77"/>
    <w:rsid w:val="00E058A2"/>
    <w:rsid w:val="00E06317"/>
    <w:rsid w:val="00E5511D"/>
    <w:rsid w:val="00E60EF2"/>
    <w:rsid w:val="00E66E1D"/>
    <w:rsid w:val="00EC3880"/>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 w:type="character" w:styleId="Hyperlink">
    <w:name w:val="Hyperlink"/>
    <w:basedOn w:val="DefaultParagraphFont"/>
    <w:uiPriority w:val="99"/>
    <w:unhideWhenUsed/>
    <w:rsid w:val="009D1203"/>
    <w:rPr>
      <w:color w:val="0000FF" w:themeColor="hyperlink"/>
      <w:u w:val="single"/>
    </w:rPr>
  </w:style>
  <w:style w:type="character" w:customStyle="1" w:styleId="UnresolvedMention1">
    <w:name w:val="Unresolved Mention1"/>
    <w:basedOn w:val="DefaultParagraphFont"/>
    <w:uiPriority w:val="99"/>
    <w:semiHidden/>
    <w:unhideWhenUsed/>
    <w:rsid w:val="009D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e@sector5.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239C-4E42-48B2-BA20-7071A3DF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4094</Words>
  <Characters>23339</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8</cp:revision>
  <dcterms:created xsi:type="dcterms:W3CDTF">2023-01-31T11:25:00Z</dcterms:created>
  <dcterms:modified xsi:type="dcterms:W3CDTF">2023-02-08T07:27:00Z</dcterms:modified>
</cp:coreProperties>
</file>