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E98F4" w14:textId="77777777" w:rsidR="00FA0A56" w:rsidRPr="00760C9A" w:rsidRDefault="00FA0A56" w:rsidP="0052348A">
      <w:pPr>
        <w:autoSpaceDE w:val="0"/>
        <w:autoSpaceDN w:val="0"/>
        <w:adjustRightInd w:val="0"/>
        <w:jc w:val="both"/>
        <w:rPr>
          <w:rFonts w:ascii="Times New Roman" w:hAnsi="Times New Roman" w:cs="Times New Roman"/>
          <w:b/>
          <w:bCs/>
        </w:rPr>
      </w:pPr>
      <w:r w:rsidRPr="00760C9A">
        <w:rPr>
          <w:rFonts w:ascii="Times New Roman" w:hAnsi="Times New Roman" w:cs="Times New Roman"/>
          <w:b/>
          <w:bCs/>
        </w:rPr>
        <w:t>ANEXA 5.E</w:t>
      </w:r>
    </w:p>
    <w:p w14:paraId="455E930B" w14:textId="130DFDD4" w:rsidR="00FA0A56" w:rsidRPr="00760C9A" w:rsidRDefault="00AA401A" w:rsidP="0052348A">
      <w:pPr>
        <w:autoSpaceDE w:val="0"/>
        <w:autoSpaceDN w:val="0"/>
        <w:adjustRightInd w:val="0"/>
        <w:jc w:val="both"/>
        <w:rPr>
          <w:rFonts w:ascii="Times New Roman" w:hAnsi="Times New Roman" w:cs="Times New Roman"/>
          <w:b/>
          <w:bCs/>
        </w:rPr>
      </w:pPr>
      <w:r w:rsidRPr="00760C9A">
        <w:rPr>
          <w:rFonts w:ascii="Times New Roman" w:hAnsi="Times New Roman" w:cs="Times New Roman"/>
          <w:b/>
          <w:bCs/>
        </w:rPr>
        <w:t xml:space="preserve"> </w:t>
      </w:r>
      <w:r w:rsidR="00FA0A56" w:rsidRPr="00760C9A">
        <w:rPr>
          <w:rFonts w:ascii="Times New Roman" w:hAnsi="Times New Roman" w:cs="Times New Roman"/>
          <w:b/>
          <w:bCs/>
        </w:rPr>
        <w:t>la procedură</w:t>
      </w:r>
    </w:p>
    <w:p w14:paraId="57498965" w14:textId="77777777" w:rsidR="0052348A" w:rsidRPr="0052348A" w:rsidRDefault="0052348A" w:rsidP="0052348A">
      <w:pPr>
        <w:autoSpaceDE w:val="0"/>
        <w:autoSpaceDN w:val="0"/>
        <w:adjustRightInd w:val="0"/>
        <w:jc w:val="both"/>
        <w:rPr>
          <w:rFonts w:ascii="Times New Roman" w:hAnsi="Times New Roman" w:cs="Times New Roman"/>
        </w:rPr>
      </w:pPr>
    </w:p>
    <w:p w14:paraId="0F32B8FA" w14:textId="4371D629" w:rsidR="00FA0A56" w:rsidRPr="0052348A" w:rsidRDefault="00FA0A56" w:rsidP="0052348A">
      <w:pPr>
        <w:autoSpaceDE w:val="0"/>
        <w:autoSpaceDN w:val="0"/>
        <w:adjustRightInd w:val="0"/>
        <w:jc w:val="center"/>
        <w:rPr>
          <w:rFonts w:ascii="Times New Roman" w:hAnsi="Times New Roman" w:cs="Times New Roman"/>
        </w:rPr>
      </w:pPr>
      <w:proofErr w:type="spellStart"/>
      <w:r w:rsidRPr="0052348A">
        <w:rPr>
          <w:rFonts w:ascii="Times New Roman" w:hAnsi="Times New Roman" w:cs="Times New Roman"/>
          <w:b/>
          <w:bCs/>
        </w:rPr>
        <w:t>Conţinutul</w:t>
      </w:r>
      <w:proofErr w:type="spellEnd"/>
      <w:r w:rsidRPr="0052348A">
        <w:rPr>
          <w:rFonts w:ascii="Times New Roman" w:hAnsi="Times New Roman" w:cs="Times New Roman"/>
          <w:b/>
          <w:bCs/>
        </w:rPr>
        <w:t>-cadru al memoriului de prezentare</w:t>
      </w:r>
    </w:p>
    <w:p w14:paraId="27EEF63C" w14:textId="77777777" w:rsidR="00FA0A56" w:rsidRPr="0052348A" w:rsidRDefault="00FA0A56" w:rsidP="0052348A">
      <w:pPr>
        <w:autoSpaceDE w:val="0"/>
        <w:autoSpaceDN w:val="0"/>
        <w:adjustRightInd w:val="0"/>
        <w:jc w:val="both"/>
        <w:rPr>
          <w:rFonts w:ascii="Times New Roman" w:hAnsi="Times New Roman" w:cs="Times New Roman"/>
        </w:rPr>
      </w:pPr>
    </w:p>
    <w:p w14:paraId="1569241B" w14:textId="4BD23E0A" w:rsidR="00FA0A56" w:rsidRPr="0052348A" w:rsidRDefault="00FA0A56"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bCs/>
        </w:rPr>
        <w:t xml:space="preserve">    </w:t>
      </w:r>
      <w:r w:rsidRPr="0052348A">
        <w:rPr>
          <w:rFonts w:ascii="Times New Roman" w:hAnsi="Times New Roman" w:cs="Times New Roman"/>
          <w:b/>
          <w:bCs/>
          <w:i/>
          <w:iCs/>
        </w:rPr>
        <w:t>I. Denumirea proiectului</w:t>
      </w:r>
      <w:r w:rsidRPr="0052348A">
        <w:rPr>
          <w:rFonts w:ascii="Times New Roman" w:hAnsi="Times New Roman" w:cs="Times New Roman"/>
        </w:rPr>
        <w:t>:</w:t>
      </w:r>
      <w:r w:rsidR="008E58AB" w:rsidRPr="0052348A">
        <w:rPr>
          <w:rFonts w:ascii="Times New Roman" w:hAnsi="Times New Roman" w:cs="Times New Roman"/>
        </w:rPr>
        <w:t xml:space="preserve"> </w:t>
      </w:r>
      <w:r w:rsidR="008E58AB" w:rsidRPr="0052348A">
        <w:rPr>
          <w:rFonts w:ascii="Times New Roman" w:hAnsi="Times New Roman" w:cs="Times New Roman"/>
          <w:b/>
        </w:rPr>
        <w:t>”Măsuri de producer</w:t>
      </w:r>
      <w:r w:rsidR="0052348A">
        <w:rPr>
          <w:rFonts w:ascii="Times New Roman" w:hAnsi="Times New Roman" w:cs="Times New Roman"/>
          <w:b/>
        </w:rPr>
        <w:t>e</w:t>
      </w:r>
      <w:r w:rsidR="008E58AB" w:rsidRPr="0052348A">
        <w:rPr>
          <w:rFonts w:ascii="Times New Roman" w:hAnsi="Times New Roman" w:cs="Times New Roman"/>
          <w:b/>
        </w:rPr>
        <w:t xml:space="preserve"> a energiei din surse regenerabile destinate autorit</w:t>
      </w:r>
      <w:r w:rsidR="0052348A">
        <w:rPr>
          <w:rFonts w:ascii="Times New Roman" w:hAnsi="Times New Roman" w:cs="Times New Roman"/>
          <w:b/>
        </w:rPr>
        <w:t>ă</w:t>
      </w:r>
      <w:r w:rsidR="008E58AB" w:rsidRPr="0052348A">
        <w:rPr>
          <w:rFonts w:ascii="Times New Roman" w:hAnsi="Times New Roman" w:cs="Times New Roman"/>
          <w:b/>
        </w:rPr>
        <w:t xml:space="preserve">ților administrației publice locale – Clădiri aflate în administrarea Sectorului 5 al Municipiului  București – </w:t>
      </w:r>
      <w:r w:rsidR="00B754AD" w:rsidRPr="00086DCC">
        <w:rPr>
          <w:rFonts w:ascii="Times New Roman" w:hAnsi="Times New Roman" w:cs="Times New Roman"/>
          <w:b/>
          <w:bCs/>
        </w:rPr>
        <w:t>Liceul Teoretic Dimitrie Bolintineanu</w:t>
      </w:r>
      <w:r w:rsidR="008E58AB" w:rsidRPr="0052348A">
        <w:rPr>
          <w:rFonts w:ascii="Times New Roman" w:hAnsi="Times New Roman" w:cs="Times New Roman"/>
          <w:b/>
        </w:rPr>
        <w:t>”</w:t>
      </w:r>
      <w:r w:rsidR="0052348A">
        <w:rPr>
          <w:rFonts w:ascii="Times New Roman" w:hAnsi="Times New Roman" w:cs="Times New Roman"/>
          <w:b/>
        </w:rPr>
        <w:t>.</w:t>
      </w:r>
    </w:p>
    <w:p w14:paraId="7D9ADE25" w14:textId="77777777" w:rsidR="00FA0A56" w:rsidRPr="0052348A" w:rsidRDefault="00FA0A56" w:rsidP="0052348A">
      <w:pPr>
        <w:autoSpaceDE w:val="0"/>
        <w:autoSpaceDN w:val="0"/>
        <w:adjustRightInd w:val="0"/>
        <w:jc w:val="both"/>
        <w:rPr>
          <w:rFonts w:ascii="Times New Roman" w:hAnsi="Times New Roman" w:cs="Times New Roman"/>
          <w:b/>
          <w:bCs/>
          <w:i/>
          <w:iCs/>
        </w:rPr>
      </w:pPr>
      <w:r w:rsidRPr="0052348A">
        <w:rPr>
          <w:rFonts w:ascii="Times New Roman" w:hAnsi="Times New Roman" w:cs="Times New Roman"/>
        </w:rPr>
        <w:t xml:space="preserve">    </w:t>
      </w:r>
      <w:r w:rsidRPr="0052348A">
        <w:rPr>
          <w:rFonts w:ascii="Times New Roman" w:hAnsi="Times New Roman" w:cs="Times New Roman"/>
          <w:b/>
          <w:bCs/>
          <w:i/>
          <w:iCs/>
        </w:rPr>
        <w:t>II. Titular:</w:t>
      </w:r>
    </w:p>
    <w:p w14:paraId="39493671" w14:textId="77777777" w:rsidR="00FA0A56" w:rsidRPr="0052348A" w:rsidRDefault="008E58AB"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rPr>
        <w:t xml:space="preserve">    - numele: </w:t>
      </w:r>
      <w:r w:rsidRPr="0052348A">
        <w:rPr>
          <w:rFonts w:ascii="Times New Roman" w:hAnsi="Times New Roman" w:cs="Times New Roman"/>
          <w:b/>
        </w:rPr>
        <w:t>Sectorul 5 al Municipiului București</w:t>
      </w:r>
    </w:p>
    <w:p w14:paraId="48BA5069" w14:textId="77777777" w:rsidR="00FA0A56" w:rsidRPr="0052348A" w:rsidRDefault="008E58AB"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adresa </w:t>
      </w:r>
      <w:proofErr w:type="spellStart"/>
      <w:r w:rsidRPr="0052348A">
        <w:rPr>
          <w:rFonts w:ascii="Times New Roman" w:hAnsi="Times New Roman" w:cs="Times New Roman"/>
        </w:rPr>
        <w:t>poştală</w:t>
      </w:r>
      <w:proofErr w:type="spellEnd"/>
      <w:r w:rsidRPr="0052348A">
        <w:rPr>
          <w:rFonts w:ascii="Times New Roman" w:hAnsi="Times New Roman" w:cs="Times New Roman"/>
        </w:rPr>
        <w:t xml:space="preserve">: </w:t>
      </w:r>
      <w:r w:rsidRPr="0052348A">
        <w:rPr>
          <w:rFonts w:ascii="Times New Roman" w:hAnsi="Times New Roman" w:cs="Times New Roman"/>
          <w:b/>
        </w:rPr>
        <w:t>București, Sector 5, Str. Fabrica de Chibrituri Nr.9-11</w:t>
      </w:r>
    </w:p>
    <w:p w14:paraId="2EABB14D" w14:textId="4EB970DD"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numărul de telefon, de fax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adresa de e-m</w:t>
      </w:r>
      <w:r w:rsidR="008E58AB" w:rsidRPr="0052348A">
        <w:rPr>
          <w:rFonts w:ascii="Times New Roman" w:hAnsi="Times New Roman" w:cs="Times New Roman"/>
        </w:rPr>
        <w:t xml:space="preserve">ail, adresa paginii de internet: </w:t>
      </w:r>
      <w:r w:rsidR="008E58AB" w:rsidRPr="0052348A">
        <w:rPr>
          <w:rFonts w:ascii="Times New Roman" w:hAnsi="Times New Roman" w:cs="Times New Roman"/>
          <w:b/>
        </w:rPr>
        <w:t xml:space="preserve">021.314.43.18/021.312.62.79, </w:t>
      </w:r>
      <w:r w:rsidR="0052348A">
        <w:rPr>
          <w:rFonts w:ascii="Times New Roman" w:hAnsi="Times New Roman" w:cs="Times New Roman"/>
          <w:b/>
        </w:rPr>
        <w:t>e-mail</w:t>
      </w:r>
      <w:r w:rsidR="008E58AB" w:rsidRPr="0052348A">
        <w:rPr>
          <w:rFonts w:ascii="Times New Roman" w:hAnsi="Times New Roman" w:cs="Times New Roman"/>
          <w:b/>
        </w:rPr>
        <w:t>: primarie@sector5.ro</w:t>
      </w:r>
    </w:p>
    <w:p w14:paraId="0BBD92B2" w14:textId="1F616F99"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numele persoanelor de contact:</w:t>
      </w:r>
      <w:r w:rsidR="008E58AB" w:rsidRPr="0052348A">
        <w:rPr>
          <w:rFonts w:ascii="Times New Roman" w:hAnsi="Times New Roman" w:cs="Times New Roman"/>
        </w:rPr>
        <w:t xml:space="preserve"> </w:t>
      </w:r>
      <w:r w:rsidR="008E58AB" w:rsidRPr="0052348A">
        <w:rPr>
          <w:rFonts w:ascii="Times New Roman" w:hAnsi="Times New Roman" w:cs="Times New Roman"/>
          <w:b/>
        </w:rPr>
        <w:t>Țicu Antonio</w:t>
      </w:r>
    </w:p>
    <w:p w14:paraId="02B1613A"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w:t>
      </w:r>
      <w:r w:rsidR="008E58AB" w:rsidRPr="0052348A">
        <w:rPr>
          <w:rFonts w:ascii="Times New Roman" w:hAnsi="Times New Roman" w:cs="Times New Roman"/>
        </w:rPr>
        <w:t xml:space="preserve"> director/manager/administrator: </w:t>
      </w:r>
      <w:proofErr w:type="spellStart"/>
      <w:r w:rsidR="008E58AB" w:rsidRPr="0052348A">
        <w:rPr>
          <w:rFonts w:ascii="Times New Roman" w:hAnsi="Times New Roman" w:cs="Times New Roman"/>
          <w:b/>
        </w:rPr>
        <w:t>Hopincă</w:t>
      </w:r>
      <w:proofErr w:type="spellEnd"/>
      <w:r w:rsidR="008E58AB" w:rsidRPr="0052348A">
        <w:rPr>
          <w:rFonts w:ascii="Times New Roman" w:hAnsi="Times New Roman" w:cs="Times New Roman"/>
          <w:b/>
        </w:rPr>
        <w:t xml:space="preserve"> Rareș</w:t>
      </w:r>
      <w:r w:rsidR="008E58AB" w:rsidRPr="0052348A">
        <w:rPr>
          <w:rFonts w:ascii="Times New Roman" w:hAnsi="Times New Roman" w:cs="Times New Roman"/>
        </w:rPr>
        <w:t xml:space="preserve"> </w:t>
      </w:r>
    </w:p>
    <w:p w14:paraId="109E3E28" w14:textId="7802F960" w:rsidR="008E58AB" w:rsidRPr="0052348A" w:rsidRDefault="00FA0A56"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rPr>
        <w:t xml:space="preserve">    • respon</w:t>
      </w:r>
      <w:r w:rsidR="008E58AB" w:rsidRPr="0052348A">
        <w:rPr>
          <w:rFonts w:ascii="Times New Roman" w:hAnsi="Times New Roman" w:cs="Times New Roman"/>
        </w:rPr>
        <w:t xml:space="preserve">sabil pentru </w:t>
      </w:r>
      <w:proofErr w:type="spellStart"/>
      <w:r w:rsidR="008E58AB" w:rsidRPr="0052348A">
        <w:rPr>
          <w:rFonts w:ascii="Times New Roman" w:hAnsi="Times New Roman" w:cs="Times New Roman"/>
        </w:rPr>
        <w:t>protecţia</w:t>
      </w:r>
      <w:proofErr w:type="spellEnd"/>
      <w:r w:rsidR="008E58AB" w:rsidRPr="0052348A">
        <w:rPr>
          <w:rFonts w:ascii="Times New Roman" w:hAnsi="Times New Roman" w:cs="Times New Roman"/>
        </w:rPr>
        <w:t xml:space="preserve"> mediului: </w:t>
      </w:r>
      <w:r w:rsidR="008E58AB" w:rsidRPr="0052348A">
        <w:rPr>
          <w:rFonts w:ascii="Times New Roman" w:hAnsi="Times New Roman" w:cs="Times New Roman"/>
          <w:b/>
        </w:rPr>
        <w:t>Țicu Antonio (0770.143.433)</w:t>
      </w:r>
    </w:p>
    <w:p w14:paraId="21C33D2E" w14:textId="77777777" w:rsidR="00FA0A56" w:rsidRPr="0052348A" w:rsidRDefault="00FA0A56" w:rsidP="0052348A">
      <w:pPr>
        <w:autoSpaceDE w:val="0"/>
        <w:autoSpaceDN w:val="0"/>
        <w:adjustRightInd w:val="0"/>
        <w:jc w:val="both"/>
        <w:rPr>
          <w:rFonts w:ascii="Times New Roman" w:hAnsi="Times New Roman" w:cs="Times New Roman"/>
          <w:b/>
          <w:bCs/>
          <w:i/>
          <w:iCs/>
        </w:rPr>
      </w:pPr>
      <w:r w:rsidRPr="0052348A">
        <w:rPr>
          <w:rFonts w:ascii="Times New Roman" w:hAnsi="Times New Roman" w:cs="Times New Roman"/>
          <w:b/>
          <w:bCs/>
          <w:i/>
          <w:iCs/>
        </w:rPr>
        <w:t xml:space="preserve">    III. Descrierea caracteristicilor fizice ale întregului proiect:</w:t>
      </w:r>
    </w:p>
    <w:p w14:paraId="5A0ECD79" w14:textId="77777777" w:rsidR="008E58AB" w:rsidRPr="0052348A" w:rsidRDefault="00FA0A56" w:rsidP="0052348A">
      <w:pPr>
        <w:pStyle w:val="Listparagraf"/>
        <w:numPr>
          <w:ilvl w:val="0"/>
          <w:numId w:val="2"/>
        </w:numPr>
        <w:autoSpaceDE w:val="0"/>
        <w:autoSpaceDN w:val="0"/>
        <w:adjustRightInd w:val="0"/>
        <w:jc w:val="both"/>
        <w:rPr>
          <w:rFonts w:ascii="Times New Roman" w:hAnsi="Times New Roman" w:cs="Times New Roman"/>
          <w:szCs w:val="24"/>
        </w:rPr>
      </w:pPr>
      <w:r w:rsidRPr="0052348A">
        <w:rPr>
          <w:rFonts w:ascii="Times New Roman" w:hAnsi="Times New Roman" w:cs="Times New Roman"/>
          <w:szCs w:val="24"/>
        </w:rPr>
        <w:t>un rezumat al proiectului;</w:t>
      </w:r>
    </w:p>
    <w:p w14:paraId="75C21C3A" w14:textId="77777777" w:rsidR="00B754AD" w:rsidRPr="00B754AD" w:rsidRDefault="00B754AD" w:rsidP="00B754AD">
      <w:pPr>
        <w:pStyle w:val="Listparagraf"/>
        <w:widowControl w:val="0"/>
        <w:ind w:left="645"/>
        <w:jc w:val="both"/>
        <w:rPr>
          <w:rFonts w:ascii="Times New Roman" w:hAnsi="Times New Roman" w:cs="Times New Roman"/>
          <w:b/>
        </w:rPr>
      </w:pPr>
      <w:proofErr w:type="spellStart"/>
      <w:r w:rsidRPr="00B754AD">
        <w:rPr>
          <w:rFonts w:ascii="Times New Roman" w:hAnsi="Times New Roman" w:cs="Times New Roman"/>
          <w:b/>
        </w:rPr>
        <w:t>Avand</w:t>
      </w:r>
      <w:proofErr w:type="spellEnd"/>
      <w:r w:rsidRPr="00B754AD">
        <w:rPr>
          <w:rFonts w:ascii="Times New Roman" w:hAnsi="Times New Roman" w:cs="Times New Roman"/>
          <w:b/>
        </w:rPr>
        <w:t xml:space="preserve"> in vedere cele de mai sus s-a decis realizarea unei </w:t>
      </w:r>
      <w:proofErr w:type="spellStart"/>
      <w:r w:rsidRPr="00B754AD">
        <w:rPr>
          <w:rFonts w:ascii="Times New Roman" w:hAnsi="Times New Roman" w:cs="Times New Roman"/>
          <w:b/>
        </w:rPr>
        <w:t>unitati</w:t>
      </w:r>
      <w:proofErr w:type="spellEnd"/>
      <w:r w:rsidRPr="00B754AD">
        <w:rPr>
          <w:rFonts w:ascii="Times New Roman" w:hAnsi="Times New Roman" w:cs="Times New Roman"/>
          <w:b/>
        </w:rPr>
        <w:t xml:space="preserve"> de producere a  electrice  cu generatoare fotovoltaice cu  o putere instalata 56,7 KW. </w:t>
      </w:r>
    </w:p>
    <w:p w14:paraId="32C1CAEB" w14:textId="77777777" w:rsidR="00B754AD" w:rsidRPr="00B754AD" w:rsidRDefault="00B754AD" w:rsidP="00B754AD">
      <w:pPr>
        <w:pStyle w:val="Listparagraf"/>
        <w:widowControl w:val="0"/>
        <w:ind w:left="645"/>
        <w:jc w:val="both"/>
        <w:rPr>
          <w:rFonts w:ascii="Times New Roman" w:hAnsi="Times New Roman" w:cs="Times New Roman"/>
          <w:b/>
        </w:rPr>
      </w:pPr>
      <w:r w:rsidRPr="00B754AD">
        <w:rPr>
          <w:rFonts w:ascii="Times New Roman" w:hAnsi="Times New Roman" w:cs="Times New Roman"/>
          <w:b/>
        </w:rPr>
        <w:t>Proiectul presupune instalarea de 103 module fotovoltaice cu o putere nominala unitara instalata de 550 W si totala de 56,7 KW</w:t>
      </w:r>
    </w:p>
    <w:p w14:paraId="4F9257F0" w14:textId="77777777" w:rsidR="00B754AD" w:rsidRPr="00B754AD" w:rsidRDefault="00B754AD" w:rsidP="00B754AD">
      <w:pPr>
        <w:pStyle w:val="Listparagraf"/>
        <w:widowControl w:val="0"/>
        <w:ind w:left="645"/>
        <w:jc w:val="both"/>
        <w:rPr>
          <w:rFonts w:ascii="Times New Roman" w:hAnsi="Times New Roman" w:cs="Times New Roman"/>
          <w:b/>
        </w:rPr>
      </w:pPr>
      <w:r w:rsidRPr="00B754AD">
        <w:rPr>
          <w:rFonts w:ascii="Times New Roman" w:hAnsi="Times New Roman" w:cs="Times New Roman"/>
          <w:b/>
        </w:rPr>
        <w:t>Modulele fotovoltaice se vor monta pe LICEUL TEORETIC DIMITRIE BOLINTINEANU</w:t>
      </w:r>
    </w:p>
    <w:p w14:paraId="3C445F5D" w14:textId="77777777" w:rsidR="00B754AD" w:rsidRPr="00B754AD" w:rsidRDefault="00B754AD" w:rsidP="00B754AD">
      <w:pPr>
        <w:pStyle w:val="Listparagraf"/>
        <w:widowControl w:val="0"/>
        <w:ind w:left="645"/>
        <w:jc w:val="both"/>
        <w:rPr>
          <w:rFonts w:ascii="Times New Roman" w:hAnsi="Times New Roman" w:cs="Times New Roman"/>
          <w:b/>
          <w:noProof/>
        </w:rPr>
      </w:pPr>
      <w:r w:rsidRPr="00B754AD">
        <w:rPr>
          <w:rFonts w:ascii="Times New Roman" w:hAnsi="Times New Roman" w:cs="Times New Roman"/>
          <w:b/>
        </w:rPr>
        <w:t xml:space="preserve">Se vor monta panouri fotovoltaice pe </w:t>
      </w:r>
      <w:proofErr w:type="spellStart"/>
      <w:r w:rsidRPr="00B754AD">
        <w:rPr>
          <w:rFonts w:ascii="Times New Roman" w:hAnsi="Times New Roman" w:cs="Times New Roman"/>
          <w:b/>
        </w:rPr>
        <w:t>acoperisul</w:t>
      </w:r>
      <w:proofErr w:type="spellEnd"/>
      <w:r w:rsidRPr="00B754AD">
        <w:rPr>
          <w:rFonts w:ascii="Times New Roman" w:hAnsi="Times New Roman" w:cs="Times New Roman"/>
          <w:b/>
        </w:rPr>
        <w:t xml:space="preserve"> </w:t>
      </w:r>
      <w:proofErr w:type="spellStart"/>
      <w:r w:rsidRPr="00B754AD">
        <w:rPr>
          <w:rFonts w:ascii="Times New Roman" w:hAnsi="Times New Roman" w:cs="Times New Roman"/>
          <w:b/>
        </w:rPr>
        <w:t>liceului.Panourile</w:t>
      </w:r>
      <w:proofErr w:type="spellEnd"/>
      <w:r w:rsidRPr="00B754AD">
        <w:rPr>
          <w:rFonts w:ascii="Times New Roman" w:hAnsi="Times New Roman" w:cs="Times New Roman"/>
          <w:b/>
        </w:rPr>
        <w:t xml:space="preserve"> fotovoltaice </w:t>
      </w:r>
      <w:proofErr w:type="spellStart"/>
      <w:r w:rsidRPr="00B754AD">
        <w:rPr>
          <w:rFonts w:ascii="Times New Roman" w:hAnsi="Times New Roman" w:cs="Times New Roman"/>
          <w:b/>
        </w:rPr>
        <w:t>urmeaza</w:t>
      </w:r>
      <w:proofErr w:type="spellEnd"/>
      <w:r w:rsidRPr="00B754AD">
        <w:rPr>
          <w:rFonts w:ascii="Times New Roman" w:hAnsi="Times New Roman" w:cs="Times New Roman"/>
          <w:b/>
        </w:rPr>
        <w:t xml:space="preserve"> a fi montate pe structuri metalice (rastele) amplasate pe </w:t>
      </w:r>
      <w:proofErr w:type="spellStart"/>
      <w:r w:rsidRPr="00B754AD">
        <w:rPr>
          <w:rFonts w:ascii="Times New Roman" w:hAnsi="Times New Roman" w:cs="Times New Roman"/>
          <w:b/>
        </w:rPr>
        <w:t>acoperis</w:t>
      </w:r>
      <w:proofErr w:type="spellEnd"/>
      <w:r w:rsidRPr="00B754AD">
        <w:rPr>
          <w:rFonts w:ascii="Times New Roman" w:hAnsi="Times New Roman" w:cs="Times New Roman"/>
          <w:b/>
        </w:rPr>
        <w:t>.</w:t>
      </w:r>
    </w:p>
    <w:p w14:paraId="260B5013" w14:textId="2C8D110F" w:rsidR="00B754AD" w:rsidRDefault="00B754AD" w:rsidP="00B754AD">
      <w:pPr>
        <w:pStyle w:val="Listparagraf"/>
        <w:widowControl w:val="0"/>
        <w:ind w:left="645" w:right="-1"/>
        <w:jc w:val="both"/>
        <w:rPr>
          <w:rFonts w:ascii="Times New Roman" w:hAnsi="Times New Roman" w:cs="Times New Roman"/>
        </w:rPr>
      </w:pPr>
      <w:r w:rsidRPr="00B754AD">
        <w:rPr>
          <w:rFonts w:ascii="Times New Roman" w:hAnsi="Times New Roman" w:cs="Times New Roman"/>
          <w:b/>
        </w:rPr>
        <w:t xml:space="preserve">Avantajele principale ale proiectului in aceasta zona sunt: apropierea de linia de evacuare  a energiei electrice produse, existenta </w:t>
      </w:r>
      <w:proofErr w:type="spellStart"/>
      <w:r w:rsidRPr="00B754AD">
        <w:rPr>
          <w:rFonts w:ascii="Times New Roman" w:hAnsi="Times New Roman" w:cs="Times New Roman"/>
          <w:b/>
        </w:rPr>
        <w:t>suprafetei</w:t>
      </w:r>
      <w:proofErr w:type="spellEnd"/>
      <w:r w:rsidRPr="00B754AD">
        <w:rPr>
          <w:rFonts w:ascii="Times New Roman" w:hAnsi="Times New Roman" w:cs="Times New Roman"/>
          <w:b/>
        </w:rPr>
        <w:t xml:space="preserve"> de teren necesara pentru </w:t>
      </w:r>
      <w:proofErr w:type="spellStart"/>
      <w:r w:rsidRPr="00B754AD">
        <w:rPr>
          <w:rFonts w:ascii="Times New Roman" w:hAnsi="Times New Roman" w:cs="Times New Roman"/>
          <w:b/>
        </w:rPr>
        <w:t>constructia</w:t>
      </w:r>
      <w:proofErr w:type="spellEnd"/>
      <w:r w:rsidRPr="00B754AD">
        <w:rPr>
          <w:rFonts w:ascii="Times New Roman" w:hAnsi="Times New Roman" w:cs="Times New Roman"/>
          <w:b/>
        </w:rPr>
        <w:t xml:space="preserve"> centralei electrice fotovoltaice si </w:t>
      </w:r>
      <w:proofErr w:type="spellStart"/>
      <w:r w:rsidRPr="00B754AD">
        <w:rPr>
          <w:rFonts w:ascii="Times New Roman" w:hAnsi="Times New Roman" w:cs="Times New Roman"/>
          <w:b/>
        </w:rPr>
        <w:t>conditiile</w:t>
      </w:r>
      <w:proofErr w:type="spellEnd"/>
      <w:r w:rsidRPr="00B754AD">
        <w:rPr>
          <w:rFonts w:ascii="Times New Roman" w:hAnsi="Times New Roman" w:cs="Times New Roman"/>
          <w:b/>
        </w:rPr>
        <w:t xml:space="preserve"> legislative si meteorologice favorabile acestei </w:t>
      </w:r>
      <w:proofErr w:type="spellStart"/>
      <w:r w:rsidRPr="00B754AD">
        <w:rPr>
          <w:rFonts w:ascii="Times New Roman" w:hAnsi="Times New Roman" w:cs="Times New Roman"/>
          <w:b/>
        </w:rPr>
        <w:t>dezvoltari</w:t>
      </w:r>
      <w:proofErr w:type="spellEnd"/>
      <w:r w:rsidRPr="00B754AD">
        <w:rPr>
          <w:rFonts w:ascii="Times New Roman" w:hAnsi="Times New Roman" w:cs="Times New Roman"/>
        </w:rPr>
        <w:t>.</w:t>
      </w:r>
    </w:p>
    <w:p w14:paraId="3AD43907" w14:textId="0436F0E1" w:rsidR="00B754AD" w:rsidRDefault="00B754AD" w:rsidP="00B754AD">
      <w:pPr>
        <w:pStyle w:val="Listparagraf"/>
        <w:widowControl w:val="0"/>
        <w:ind w:left="645" w:right="-1"/>
        <w:jc w:val="both"/>
        <w:rPr>
          <w:rFonts w:ascii="Times New Roman" w:hAnsi="Times New Roman" w:cs="Times New Roman"/>
        </w:rPr>
      </w:pPr>
    </w:p>
    <w:p w14:paraId="4AC3AB19" w14:textId="77777777" w:rsidR="00A17656" w:rsidRPr="00B754AD" w:rsidRDefault="00A17656" w:rsidP="00B754AD">
      <w:pPr>
        <w:pStyle w:val="Listparagraf"/>
        <w:widowControl w:val="0"/>
        <w:ind w:left="645" w:right="-1"/>
        <w:jc w:val="both"/>
        <w:rPr>
          <w:rFonts w:ascii="Times New Roman" w:hAnsi="Times New Roman" w:cs="Times New Roman"/>
        </w:rPr>
      </w:pPr>
    </w:p>
    <w:p w14:paraId="36D7E2CB" w14:textId="530C8BE7" w:rsidR="00FA0A56" w:rsidRPr="0052348A" w:rsidRDefault="00FA0A56" w:rsidP="00B754AD">
      <w:pPr>
        <w:pStyle w:val="Listparagraf"/>
        <w:numPr>
          <w:ilvl w:val="0"/>
          <w:numId w:val="20"/>
        </w:numPr>
        <w:autoSpaceDE w:val="0"/>
        <w:autoSpaceDN w:val="0"/>
        <w:adjustRightInd w:val="0"/>
        <w:jc w:val="both"/>
        <w:rPr>
          <w:rFonts w:ascii="Times New Roman" w:hAnsi="Times New Roman" w:cs="Times New Roman"/>
          <w:szCs w:val="24"/>
        </w:rPr>
      </w:pPr>
      <w:r w:rsidRPr="0052348A">
        <w:rPr>
          <w:rFonts w:ascii="Times New Roman" w:hAnsi="Times New Roman" w:cs="Times New Roman"/>
          <w:szCs w:val="24"/>
        </w:rPr>
        <w:lastRenderedPageBreak/>
        <w:t>justi</w:t>
      </w:r>
      <w:r w:rsidR="00990640" w:rsidRPr="0052348A">
        <w:rPr>
          <w:rFonts w:ascii="Times New Roman" w:hAnsi="Times New Roman" w:cs="Times New Roman"/>
          <w:szCs w:val="24"/>
        </w:rPr>
        <w:t xml:space="preserve">ficarea </w:t>
      </w:r>
      <w:proofErr w:type="spellStart"/>
      <w:r w:rsidR="00990640" w:rsidRPr="0052348A">
        <w:rPr>
          <w:rFonts w:ascii="Times New Roman" w:hAnsi="Times New Roman" w:cs="Times New Roman"/>
          <w:szCs w:val="24"/>
        </w:rPr>
        <w:t>necesităţii</w:t>
      </w:r>
      <w:proofErr w:type="spellEnd"/>
      <w:r w:rsidR="00990640" w:rsidRPr="0052348A">
        <w:rPr>
          <w:rFonts w:ascii="Times New Roman" w:hAnsi="Times New Roman" w:cs="Times New Roman"/>
          <w:szCs w:val="24"/>
        </w:rPr>
        <w:t xml:space="preserve"> proiectului:</w:t>
      </w:r>
    </w:p>
    <w:p w14:paraId="13244F67" w14:textId="77777777" w:rsidR="00990640" w:rsidRPr="0052348A" w:rsidRDefault="00990640" w:rsidP="0052348A">
      <w:pPr>
        <w:pStyle w:val="Listparagraf"/>
        <w:autoSpaceDE w:val="0"/>
        <w:autoSpaceDN w:val="0"/>
        <w:adjustRightInd w:val="0"/>
        <w:ind w:left="0"/>
        <w:jc w:val="both"/>
        <w:rPr>
          <w:rFonts w:ascii="Times New Roman" w:hAnsi="Times New Roman" w:cs="Times New Roman"/>
          <w:szCs w:val="24"/>
        </w:rPr>
      </w:pPr>
    </w:p>
    <w:p w14:paraId="7306EB18" w14:textId="77777777" w:rsidR="00990640" w:rsidRPr="00760C9A" w:rsidRDefault="00990640" w:rsidP="0052348A">
      <w:pPr>
        <w:pStyle w:val="Listparagraf"/>
        <w:ind w:left="0" w:firstLine="567"/>
        <w:jc w:val="both"/>
        <w:rPr>
          <w:rFonts w:ascii="Times New Roman" w:hAnsi="Times New Roman" w:cs="Times New Roman"/>
          <w:b/>
          <w:szCs w:val="24"/>
        </w:rPr>
      </w:pPr>
      <w:r w:rsidRPr="00760C9A">
        <w:rPr>
          <w:rFonts w:ascii="Times New Roman" w:hAnsi="Times New Roman" w:cs="Times New Roman"/>
          <w:b/>
          <w:szCs w:val="24"/>
        </w:rPr>
        <w:t>Un număr tot mai mare de țări se angajează să atingă obiectivul unei economii cu zero carbon. Energia regenerabilă este o componentă importantă a acestei strategii. Drept urmare, sectorul energetic al multor economii trece în prezent printr-o tranziție dinamică. Acest lucru, în special, se referă la sectorul energiei electrice, unde tehnologiile de energie regenerabilă, cum ar fi energia eoliană și solară, devin competitive din punctul de vedere al costurilor. Există, totuși, diferențe semnificative între țări în ceea ce privește performanța lor în creșterea ponderii surselor regenerabile în sectorul energetic.</w:t>
      </w:r>
    </w:p>
    <w:p w14:paraId="28CE9DCF" w14:textId="77777777" w:rsidR="00990640" w:rsidRPr="0052348A" w:rsidRDefault="00990640" w:rsidP="0052348A">
      <w:pPr>
        <w:pStyle w:val="Listparagraf"/>
        <w:autoSpaceDE w:val="0"/>
        <w:autoSpaceDN w:val="0"/>
        <w:adjustRightInd w:val="0"/>
        <w:ind w:left="0"/>
        <w:jc w:val="both"/>
        <w:rPr>
          <w:rFonts w:ascii="Times New Roman" w:hAnsi="Times New Roman" w:cs="Times New Roman"/>
          <w:szCs w:val="24"/>
        </w:rPr>
      </w:pPr>
    </w:p>
    <w:p w14:paraId="1988DA67" w14:textId="77777777" w:rsidR="00FA0A56" w:rsidRPr="0052348A" w:rsidRDefault="00990640" w:rsidP="0052348A">
      <w:pPr>
        <w:pStyle w:val="Listparagraf"/>
        <w:numPr>
          <w:ilvl w:val="0"/>
          <w:numId w:val="2"/>
        </w:numPr>
        <w:autoSpaceDE w:val="0"/>
        <w:autoSpaceDN w:val="0"/>
        <w:adjustRightInd w:val="0"/>
        <w:jc w:val="both"/>
        <w:rPr>
          <w:rFonts w:ascii="Times New Roman" w:hAnsi="Times New Roman" w:cs="Times New Roman"/>
          <w:szCs w:val="24"/>
        </w:rPr>
      </w:pPr>
      <w:r w:rsidRPr="0052348A">
        <w:rPr>
          <w:rFonts w:ascii="Times New Roman" w:hAnsi="Times New Roman" w:cs="Times New Roman"/>
          <w:szCs w:val="24"/>
        </w:rPr>
        <w:t xml:space="preserve">valoarea </w:t>
      </w:r>
      <w:proofErr w:type="spellStart"/>
      <w:r w:rsidRPr="0052348A">
        <w:rPr>
          <w:rFonts w:ascii="Times New Roman" w:hAnsi="Times New Roman" w:cs="Times New Roman"/>
          <w:szCs w:val="24"/>
        </w:rPr>
        <w:t>investiţiei</w:t>
      </w:r>
      <w:proofErr w:type="spellEnd"/>
      <w:r w:rsidRPr="0052348A">
        <w:rPr>
          <w:rFonts w:ascii="Times New Roman" w:hAnsi="Times New Roman" w:cs="Times New Roman"/>
          <w:szCs w:val="24"/>
        </w:rPr>
        <w:t>:</w:t>
      </w:r>
    </w:p>
    <w:p w14:paraId="322F70D8" w14:textId="77777777" w:rsidR="00990640" w:rsidRPr="0052348A" w:rsidRDefault="00990640" w:rsidP="0052348A">
      <w:pPr>
        <w:pStyle w:val="Listparagraf"/>
        <w:autoSpaceDE w:val="0"/>
        <w:autoSpaceDN w:val="0"/>
        <w:adjustRightInd w:val="0"/>
        <w:ind w:left="645"/>
        <w:jc w:val="both"/>
        <w:rPr>
          <w:rFonts w:ascii="Times New Roman" w:hAnsi="Times New Roman" w:cs="Times New Roman"/>
          <w:szCs w:val="24"/>
        </w:rPr>
      </w:pPr>
    </w:p>
    <w:p w14:paraId="6108D69F" w14:textId="1967E133" w:rsidR="00990640" w:rsidRPr="00B754AD" w:rsidRDefault="00560F52" w:rsidP="0052348A">
      <w:pPr>
        <w:pStyle w:val="Listparagraf"/>
        <w:autoSpaceDE w:val="0"/>
        <w:autoSpaceDN w:val="0"/>
        <w:adjustRightInd w:val="0"/>
        <w:ind w:left="645"/>
        <w:jc w:val="both"/>
        <w:rPr>
          <w:rFonts w:ascii="Times New Roman" w:hAnsi="Times New Roman" w:cs="Times New Roman"/>
          <w:b/>
          <w:szCs w:val="24"/>
        </w:rPr>
      </w:pPr>
      <w:r w:rsidRPr="00B754AD">
        <w:rPr>
          <w:rFonts w:ascii="Times New Roman" w:hAnsi="Times New Roman" w:cs="Times New Roman"/>
          <w:b/>
          <w:szCs w:val="24"/>
        </w:rPr>
        <w:t xml:space="preserve">PER UNITATE DE INVATAMANT- </w:t>
      </w:r>
      <w:r w:rsidR="00B754AD">
        <w:rPr>
          <w:rFonts w:ascii="Times New Roman" w:hAnsi="Times New Roman" w:cs="Times New Roman"/>
          <w:b/>
          <w:szCs w:val="24"/>
        </w:rPr>
        <w:t>372.441,32</w:t>
      </w:r>
    </w:p>
    <w:p w14:paraId="2B1E8EE5"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d) p</w:t>
      </w:r>
      <w:r w:rsidR="00990640" w:rsidRPr="0052348A">
        <w:rPr>
          <w:rFonts w:ascii="Times New Roman" w:hAnsi="Times New Roman" w:cs="Times New Roman"/>
        </w:rPr>
        <w:t>erioada de implementare propusă:</w:t>
      </w:r>
    </w:p>
    <w:p w14:paraId="4E5CA7B4" w14:textId="77777777" w:rsidR="00226D1E" w:rsidRPr="0052348A" w:rsidRDefault="00226D1E" w:rsidP="0052348A">
      <w:pPr>
        <w:pStyle w:val="Listparagraf"/>
        <w:numPr>
          <w:ilvl w:val="0"/>
          <w:numId w:val="3"/>
        </w:numPr>
        <w:autoSpaceDE w:val="0"/>
        <w:autoSpaceDN w:val="0"/>
        <w:adjustRightInd w:val="0"/>
        <w:jc w:val="both"/>
        <w:rPr>
          <w:rFonts w:ascii="Times New Roman" w:hAnsi="Times New Roman" w:cs="Times New Roman"/>
          <w:b/>
          <w:szCs w:val="24"/>
        </w:rPr>
      </w:pPr>
      <w:r w:rsidRPr="0052348A">
        <w:rPr>
          <w:rFonts w:ascii="Times New Roman" w:hAnsi="Times New Roman" w:cs="Times New Roman"/>
          <w:b/>
          <w:szCs w:val="24"/>
        </w:rPr>
        <w:t>l</w:t>
      </w:r>
      <w:r w:rsidR="00124532" w:rsidRPr="0052348A">
        <w:rPr>
          <w:rFonts w:ascii="Times New Roman" w:hAnsi="Times New Roman" w:cs="Times New Roman"/>
          <w:b/>
          <w:szCs w:val="24"/>
        </w:rPr>
        <w:t>uni</w:t>
      </w:r>
      <w:r w:rsidR="00124532" w:rsidRPr="0052348A">
        <w:rPr>
          <w:rFonts w:ascii="Times New Roman" w:hAnsi="Times New Roman" w:cs="Times New Roman"/>
          <w:b/>
          <w:szCs w:val="24"/>
        </w:rPr>
        <w:tab/>
      </w:r>
    </w:p>
    <w:p w14:paraId="539A8D4A" w14:textId="77777777" w:rsidR="00226D1E" w:rsidRPr="0052348A" w:rsidRDefault="00226D1E" w:rsidP="0052348A">
      <w:pPr>
        <w:pStyle w:val="Listparagraf"/>
        <w:autoSpaceDE w:val="0"/>
        <w:autoSpaceDN w:val="0"/>
        <w:adjustRightInd w:val="0"/>
        <w:ind w:left="1005"/>
        <w:jc w:val="both"/>
        <w:rPr>
          <w:rFonts w:ascii="Times New Roman" w:hAnsi="Times New Roman" w:cs="Times New Roman"/>
          <w:b/>
          <w:szCs w:val="24"/>
        </w:rPr>
      </w:pPr>
    </w:p>
    <w:p w14:paraId="6B2B351C" w14:textId="77777777" w:rsidR="00226D1E" w:rsidRPr="0052348A" w:rsidRDefault="00FA0A56" w:rsidP="0052348A">
      <w:pPr>
        <w:pStyle w:val="Listparagraf"/>
        <w:numPr>
          <w:ilvl w:val="0"/>
          <w:numId w:val="4"/>
        </w:numPr>
        <w:autoSpaceDE w:val="0"/>
        <w:autoSpaceDN w:val="0"/>
        <w:adjustRightInd w:val="0"/>
        <w:jc w:val="both"/>
        <w:rPr>
          <w:rFonts w:ascii="Times New Roman" w:hAnsi="Times New Roman" w:cs="Times New Roman"/>
          <w:szCs w:val="24"/>
        </w:rPr>
      </w:pPr>
      <w:proofErr w:type="spellStart"/>
      <w:r w:rsidRPr="0052348A">
        <w:rPr>
          <w:rFonts w:ascii="Times New Roman" w:hAnsi="Times New Roman" w:cs="Times New Roman"/>
          <w:szCs w:val="24"/>
        </w:rPr>
        <w:t>planşe</w:t>
      </w:r>
      <w:proofErr w:type="spellEnd"/>
      <w:r w:rsidRPr="0052348A">
        <w:rPr>
          <w:rFonts w:ascii="Times New Roman" w:hAnsi="Times New Roman" w:cs="Times New Roman"/>
          <w:szCs w:val="24"/>
        </w:rPr>
        <w:t xml:space="preserve"> reprezentând limitele amplasamentului proiectului, inclusiv orice </w:t>
      </w:r>
      <w:proofErr w:type="spellStart"/>
      <w:r w:rsidRPr="0052348A">
        <w:rPr>
          <w:rFonts w:ascii="Times New Roman" w:hAnsi="Times New Roman" w:cs="Times New Roman"/>
          <w:szCs w:val="24"/>
        </w:rPr>
        <w:t>suprafaţă</w:t>
      </w:r>
      <w:proofErr w:type="spellEnd"/>
      <w:r w:rsidRPr="0052348A">
        <w:rPr>
          <w:rFonts w:ascii="Times New Roman" w:hAnsi="Times New Roman" w:cs="Times New Roman"/>
          <w:szCs w:val="24"/>
        </w:rPr>
        <w:t xml:space="preserve"> de teren solicitată pentru a fi folosită temporar (planuri de </w:t>
      </w:r>
      <w:proofErr w:type="spellStart"/>
      <w:r w:rsidRPr="0052348A">
        <w:rPr>
          <w:rFonts w:ascii="Times New Roman" w:hAnsi="Times New Roman" w:cs="Times New Roman"/>
          <w:szCs w:val="24"/>
        </w:rPr>
        <w:t>situaţie</w:t>
      </w:r>
      <w:proofErr w:type="spellEnd"/>
      <w:r w:rsidRPr="0052348A">
        <w:rPr>
          <w:rFonts w:ascii="Times New Roman" w:hAnsi="Times New Roman" w:cs="Times New Roman"/>
          <w:szCs w:val="24"/>
        </w:rPr>
        <w:t xml:space="preserve"> </w:t>
      </w:r>
      <w:proofErr w:type="spellStart"/>
      <w:r w:rsidRPr="0052348A">
        <w:rPr>
          <w:rFonts w:ascii="Times New Roman" w:hAnsi="Times New Roman" w:cs="Times New Roman"/>
          <w:szCs w:val="24"/>
        </w:rPr>
        <w:t>şi</w:t>
      </w:r>
      <w:proofErr w:type="spellEnd"/>
      <w:r w:rsidRPr="0052348A">
        <w:rPr>
          <w:rFonts w:ascii="Times New Roman" w:hAnsi="Times New Roman" w:cs="Times New Roman"/>
          <w:szCs w:val="24"/>
        </w:rPr>
        <w:t xml:space="preserve"> amplasamente);</w:t>
      </w:r>
    </w:p>
    <w:p w14:paraId="73A15C38" w14:textId="77777777" w:rsidR="00226D1E" w:rsidRPr="0052348A" w:rsidRDefault="00226D1E" w:rsidP="0052348A">
      <w:pPr>
        <w:pStyle w:val="Listparagraf"/>
        <w:autoSpaceDE w:val="0"/>
        <w:autoSpaceDN w:val="0"/>
        <w:adjustRightInd w:val="0"/>
        <w:ind w:left="645"/>
        <w:jc w:val="both"/>
        <w:rPr>
          <w:rFonts w:ascii="Times New Roman" w:hAnsi="Times New Roman" w:cs="Times New Roman"/>
          <w:szCs w:val="24"/>
        </w:rPr>
      </w:pPr>
    </w:p>
    <w:p w14:paraId="105BC3A9" w14:textId="66C759B5" w:rsidR="00226D1E" w:rsidRPr="0052348A" w:rsidRDefault="00B754AD" w:rsidP="0052348A">
      <w:pPr>
        <w:pStyle w:val="Listparagraf"/>
        <w:autoSpaceDE w:val="0"/>
        <w:autoSpaceDN w:val="0"/>
        <w:adjustRightInd w:val="0"/>
        <w:ind w:left="645"/>
        <w:jc w:val="both"/>
        <w:rPr>
          <w:rFonts w:ascii="Times New Roman" w:hAnsi="Times New Roman" w:cs="Times New Roman"/>
          <w:b/>
          <w:bCs/>
          <w:szCs w:val="24"/>
          <w:shd w:val="clear" w:color="auto" w:fill="FFFFFF"/>
        </w:rPr>
      </w:pPr>
      <w:r w:rsidRPr="00086DCC">
        <w:rPr>
          <w:rFonts w:ascii="Times New Roman" w:hAnsi="Times New Roman" w:cs="Times New Roman"/>
          <w:b/>
          <w:bCs/>
          <w:noProof/>
          <w:szCs w:val="24"/>
          <w:shd w:val="clear" w:color="auto" w:fill="FFFFFF"/>
        </w:rPr>
        <w:drawing>
          <wp:inline distT="0" distB="0" distL="0" distR="0" wp14:anchorId="08C9533E" wp14:editId="2E8B26E0">
            <wp:extent cx="4312920" cy="3322320"/>
            <wp:effectExtent l="0" t="0" r="0" b="0"/>
            <wp:docPr id="63" name="Imagin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ine 1"/>
                    <pic:cNvPicPr/>
                  </pic:nvPicPr>
                  <pic:blipFill rotWithShape="1">
                    <a:blip r:embed="rId6">
                      <a:extLst>
                        <a:ext uri="{28A0092B-C50C-407E-A947-70E740481C1C}">
                          <a14:useLocalDpi xmlns:a14="http://schemas.microsoft.com/office/drawing/2010/main" val="0"/>
                        </a:ext>
                      </a:extLst>
                    </a:blip>
                    <a:srcRect r="24751"/>
                    <a:stretch/>
                  </pic:blipFill>
                  <pic:spPr bwMode="auto">
                    <a:xfrm>
                      <a:off x="0" y="0"/>
                      <a:ext cx="4312920" cy="3322320"/>
                    </a:xfrm>
                    <a:prstGeom prst="rect">
                      <a:avLst/>
                    </a:prstGeom>
                    <a:ln>
                      <a:noFill/>
                    </a:ln>
                    <a:extLst>
                      <a:ext uri="{53640926-AAD7-44D8-BBD7-CCE9431645EC}">
                        <a14:shadowObscured xmlns:a14="http://schemas.microsoft.com/office/drawing/2010/main"/>
                      </a:ext>
                    </a:extLst>
                  </pic:spPr>
                </pic:pic>
              </a:graphicData>
            </a:graphic>
          </wp:inline>
        </w:drawing>
      </w:r>
    </w:p>
    <w:p w14:paraId="2B6DF2DA" w14:textId="77777777" w:rsidR="00226D1E" w:rsidRPr="0052348A" w:rsidRDefault="00226D1E" w:rsidP="0052348A">
      <w:pPr>
        <w:pStyle w:val="Listparagraf"/>
        <w:autoSpaceDE w:val="0"/>
        <w:autoSpaceDN w:val="0"/>
        <w:adjustRightInd w:val="0"/>
        <w:ind w:left="645"/>
        <w:jc w:val="both"/>
        <w:rPr>
          <w:rFonts w:ascii="Times New Roman" w:hAnsi="Times New Roman" w:cs="Times New Roman"/>
          <w:b/>
          <w:bCs/>
          <w:szCs w:val="24"/>
          <w:shd w:val="clear" w:color="auto" w:fill="FFFFFF"/>
        </w:rPr>
      </w:pPr>
    </w:p>
    <w:p w14:paraId="340A6179" w14:textId="12442F09" w:rsidR="00226D1E" w:rsidRPr="0052348A" w:rsidRDefault="00226D1E" w:rsidP="00E60EF2">
      <w:pPr>
        <w:pStyle w:val="Listparagraf"/>
        <w:autoSpaceDE w:val="0"/>
        <w:autoSpaceDN w:val="0"/>
        <w:adjustRightInd w:val="0"/>
        <w:ind w:left="645"/>
        <w:rPr>
          <w:rFonts w:ascii="Times New Roman" w:hAnsi="Times New Roman" w:cs="Times New Roman"/>
          <w:szCs w:val="24"/>
        </w:rPr>
      </w:pPr>
      <w:r w:rsidRPr="00B754AD">
        <w:rPr>
          <w:rFonts w:ascii="Times New Roman" w:hAnsi="Times New Roman" w:cs="Times New Roman"/>
          <w:b/>
          <w:bCs/>
          <w:szCs w:val="24"/>
          <w:shd w:val="clear" w:color="auto" w:fill="FFFFFF"/>
        </w:rPr>
        <w:t xml:space="preserve">Panourile fotovoltaice se vor monta pe </w:t>
      </w:r>
      <w:proofErr w:type="spellStart"/>
      <w:r w:rsidRPr="00B754AD">
        <w:rPr>
          <w:rFonts w:ascii="Times New Roman" w:hAnsi="Times New Roman" w:cs="Times New Roman"/>
          <w:b/>
          <w:bCs/>
          <w:szCs w:val="24"/>
          <w:shd w:val="clear" w:color="auto" w:fill="FFFFFF"/>
        </w:rPr>
        <w:t>acoperisul</w:t>
      </w:r>
      <w:proofErr w:type="spellEnd"/>
      <w:r w:rsidRPr="00B754AD">
        <w:rPr>
          <w:rFonts w:ascii="Times New Roman" w:hAnsi="Times New Roman" w:cs="Times New Roman"/>
          <w:b/>
          <w:bCs/>
          <w:szCs w:val="24"/>
          <w:shd w:val="clear" w:color="auto" w:fill="FFFFFF"/>
        </w:rPr>
        <w:t xml:space="preserve"> </w:t>
      </w:r>
      <w:proofErr w:type="spellStart"/>
      <w:r w:rsidRPr="00B754AD">
        <w:rPr>
          <w:rFonts w:ascii="Times New Roman" w:hAnsi="Times New Roman" w:cs="Times New Roman"/>
          <w:b/>
          <w:bCs/>
          <w:szCs w:val="24"/>
          <w:shd w:val="clear" w:color="auto" w:fill="FFFFFF"/>
        </w:rPr>
        <w:t>unitatii</w:t>
      </w:r>
      <w:proofErr w:type="spellEnd"/>
      <w:r w:rsidRPr="00B754AD">
        <w:rPr>
          <w:rFonts w:ascii="Times New Roman" w:hAnsi="Times New Roman" w:cs="Times New Roman"/>
          <w:b/>
          <w:bCs/>
          <w:szCs w:val="24"/>
          <w:shd w:val="clear" w:color="auto" w:fill="FFFFFF"/>
        </w:rPr>
        <w:t xml:space="preserve"> de </w:t>
      </w:r>
      <w:proofErr w:type="spellStart"/>
      <w:r w:rsidRPr="00B754AD">
        <w:rPr>
          <w:rFonts w:ascii="Times New Roman" w:hAnsi="Times New Roman" w:cs="Times New Roman"/>
          <w:b/>
          <w:bCs/>
          <w:szCs w:val="24"/>
          <w:shd w:val="clear" w:color="auto" w:fill="FFFFFF"/>
        </w:rPr>
        <w:t>invatamant</w:t>
      </w:r>
      <w:proofErr w:type="spellEnd"/>
      <w:r w:rsidR="00E60EF2">
        <w:rPr>
          <w:rFonts w:ascii="Times New Roman" w:hAnsi="Times New Roman" w:cs="Times New Roman"/>
          <w:b/>
          <w:bCs/>
          <w:szCs w:val="24"/>
          <w:shd w:val="clear" w:color="auto" w:fill="FFFFFF"/>
        </w:rPr>
        <w:t xml:space="preserve"> </w:t>
      </w:r>
    </w:p>
    <w:p w14:paraId="0D4A355A" w14:textId="77777777" w:rsidR="00226D1E" w:rsidRPr="0052348A" w:rsidRDefault="00226D1E" w:rsidP="0052348A">
      <w:pPr>
        <w:pStyle w:val="Listparagraf"/>
        <w:autoSpaceDE w:val="0"/>
        <w:autoSpaceDN w:val="0"/>
        <w:adjustRightInd w:val="0"/>
        <w:ind w:left="645"/>
        <w:jc w:val="both"/>
        <w:rPr>
          <w:rFonts w:ascii="Times New Roman" w:hAnsi="Times New Roman" w:cs="Times New Roman"/>
          <w:szCs w:val="24"/>
        </w:rPr>
      </w:pPr>
    </w:p>
    <w:p w14:paraId="72ED81BA" w14:textId="77777777" w:rsidR="00FA0A56" w:rsidRPr="0052348A" w:rsidRDefault="00FA0A56" w:rsidP="0052348A">
      <w:pPr>
        <w:pStyle w:val="Listparagraf"/>
        <w:numPr>
          <w:ilvl w:val="0"/>
          <w:numId w:val="4"/>
        </w:numPr>
        <w:autoSpaceDE w:val="0"/>
        <w:autoSpaceDN w:val="0"/>
        <w:adjustRightInd w:val="0"/>
        <w:jc w:val="both"/>
        <w:rPr>
          <w:rFonts w:ascii="Times New Roman" w:hAnsi="Times New Roman" w:cs="Times New Roman"/>
          <w:szCs w:val="24"/>
        </w:rPr>
      </w:pPr>
      <w:r w:rsidRPr="0052348A">
        <w:rPr>
          <w:rFonts w:ascii="Times New Roman" w:hAnsi="Times New Roman" w:cs="Times New Roman"/>
          <w:szCs w:val="24"/>
        </w:rPr>
        <w:lastRenderedPageBreak/>
        <w:t xml:space="preserve">o descriere a caracteristicilor fizice ale întregului proiect, formele fizice ale proiectului (planuri, clădiri, alte structuri, materiale de </w:t>
      </w:r>
      <w:proofErr w:type="spellStart"/>
      <w:r w:rsidRPr="0052348A">
        <w:rPr>
          <w:rFonts w:ascii="Times New Roman" w:hAnsi="Times New Roman" w:cs="Times New Roman"/>
          <w:szCs w:val="24"/>
        </w:rPr>
        <w:t>construcţie</w:t>
      </w:r>
      <w:proofErr w:type="spellEnd"/>
      <w:r w:rsidRPr="0052348A">
        <w:rPr>
          <w:rFonts w:ascii="Times New Roman" w:hAnsi="Times New Roman" w:cs="Times New Roman"/>
          <w:szCs w:val="24"/>
        </w:rPr>
        <w:t xml:space="preserve"> </w:t>
      </w:r>
      <w:proofErr w:type="spellStart"/>
      <w:r w:rsidRPr="0052348A">
        <w:rPr>
          <w:rFonts w:ascii="Times New Roman" w:hAnsi="Times New Roman" w:cs="Times New Roman"/>
          <w:szCs w:val="24"/>
        </w:rPr>
        <w:t>şi</w:t>
      </w:r>
      <w:proofErr w:type="spellEnd"/>
      <w:r w:rsidRPr="0052348A">
        <w:rPr>
          <w:rFonts w:ascii="Times New Roman" w:hAnsi="Times New Roman" w:cs="Times New Roman"/>
          <w:szCs w:val="24"/>
        </w:rPr>
        <w:t xml:space="preserve"> altele).</w:t>
      </w:r>
    </w:p>
    <w:p w14:paraId="1C96BA14" w14:textId="77777777" w:rsidR="00226D1E" w:rsidRPr="0052348A" w:rsidRDefault="00226D1E" w:rsidP="0052348A">
      <w:pPr>
        <w:pStyle w:val="Listparagraf"/>
        <w:autoSpaceDE w:val="0"/>
        <w:autoSpaceDN w:val="0"/>
        <w:adjustRightInd w:val="0"/>
        <w:ind w:left="645"/>
        <w:jc w:val="both"/>
        <w:rPr>
          <w:rFonts w:ascii="Times New Roman"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3"/>
        <w:gridCol w:w="3032"/>
        <w:gridCol w:w="2951"/>
      </w:tblGrid>
      <w:tr w:rsidR="00AA401A" w:rsidRPr="00AA401A" w14:paraId="4562EE24" w14:textId="77777777" w:rsidTr="004379BA">
        <w:tc>
          <w:tcPr>
            <w:tcW w:w="9016" w:type="dxa"/>
            <w:gridSpan w:val="3"/>
            <w:shd w:val="clear" w:color="auto" w:fill="auto"/>
          </w:tcPr>
          <w:p w14:paraId="5D6D4E55" w14:textId="416F61F1" w:rsidR="00AA401A" w:rsidRPr="00B754AD" w:rsidRDefault="00B10666" w:rsidP="00AA401A">
            <w:pPr>
              <w:numPr>
                <w:ilvl w:val="0"/>
                <w:numId w:val="7"/>
              </w:numPr>
              <w:suppressAutoHyphens w:val="0"/>
              <w:jc w:val="both"/>
              <w:rPr>
                <w:rFonts w:ascii="Times New Roman" w:hAnsi="Times New Roman" w:cs="Times New Roman"/>
                <w:b/>
                <w:bCs/>
              </w:rPr>
            </w:pPr>
            <w:r w:rsidRPr="00DD6302">
              <w:rPr>
                <w:rFonts w:ascii="Times New Roman" w:hAnsi="Times New Roman" w:cs="Times New Roman"/>
                <w:b/>
                <w:bCs/>
              </w:rPr>
              <w:t>Liceul Teoretic Dimitrie Bolintineanu</w:t>
            </w:r>
          </w:p>
        </w:tc>
      </w:tr>
      <w:tr w:rsidR="00B10666" w:rsidRPr="00AA401A" w14:paraId="444594ED" w14:textId="77777777" w:rsidTr="004379BA">
        <w:tc>
          <w:tcPr>
            <w:tcW w:w="3033" w:type="dxa"/>
            <w:shd w:val="clear" w:color="auto" w:fill="auto"/>
          </w:tcPr>
          <w:p w14:paraId="7F56BE0E" w14:textId="272A5623" w:rsidR="00B10666" w:rsidRPr="00760C9A" w:rsidRDefault="00B10666" w:rsidP="00B10666">
            <w:pPr>
              <w:jc w:val="both"/>
              <w:rPr>
                <w:rFonts w:ascii="Times New Roman" w:hAnsi="Times New Roman" w:cs="Times New Roman"/>
                <w:b/>
                <w:bCs/>
                <w:i/>
                <w:iCs/>
                <w:highlight w:val="yellow"/>
              </w:rPr>
            </w:pPr>
            <w:r w:rsidRPr="00760C9A">
              <w:rPr>
                <w:rFonts w:ascii="Times New Roman" w:hAnsi="Times New Roman" w:cs="Times New Roman"/>
                <w:b/>
                <w:bCs/>
                <w:i/>
                <w:iCs/>
              </w:rPr>
              <w:t>Orientarea</w:t>
            </w:r>
          </w:p>
        </w:tc>
        <w:tc>
          <w:tcPr>
            <w:tcW w:w="3032" w:type="dxa"/>
            <w:shd w:val="clear" w:color="auto" w:fill="auto"/>
          </w:tcPr>
          <w:p w14:paraId="3DC61D44" w14:textId="4BFA9784" w:rsidR="00B10666" w:rsidRPr="00760C9A" w:rsidRDefault="00B10666" w:rsidP="00B10666">
            <w:pPr>
              <w:jc w:val="both"/>
              <w:rPr>
                <w:rFonts w:ascii="Times New Roman" w:hAnsi="Times New Roman" w:cs="Times New Roman"/>
                <w:b/>
                <w:bCs/>
                <w:i/>
                <w:iCs/>
                <w:highlight w:val="yellow"/>
              </w:rPr>
            </w:pPr>
            <w:r w:rsidRPr="00760C9A">
              <w:rPr>
                <w:rFonts w:ascii="Times New Roman" w:hAnsi="Times New Roman" w:cs="Times New Roman"/>
                <w:b/>
                <w:bCs/>
                <w:i/>
                <w:iCs/>
              </w:rPr>
              <w:t>Vecinătatea</w:t>
            </w:r>
          </w:p>
        </w:tc>
        <w:tc>
          <w:tcPr>
            <w:tcW w:w="2951" w:type="dxa"/>
            <w:shd w:val="clear" w:color="auto" w:fill="auto"/>
          </w:tcPr>
          <w:p w14:paraId="745D8F0B" w14:textId="21523BF8" w:rsidR="00B10666" w:rsidRPr="00760C9A" w:rsidRDefault="00B10666" w:rsidP="00B10666">
            <w:pPr>
              <w:jc w:val="both"/>
              <w:rPr>
                <w:rFonts w:ascii="Times New Roman" w:hAnsi="Times New Roman" w:cs="Times New Roman"/>
                <w:b/>
                <w:bCs/>
                <w:i/>
                <w:iCs/>
                <w:highlight w:val="yellow"/>
              </w:rPr>
            </w:pPr>
            <w:r w:rsidRPr="00760C9A">
              <w:rPr>
                <w:rFonts w:ascii="Times New Roman" w:hAnsi="Times New Roman" w:cs="Times New Roman"/>
                <w:b/>
                <w:bCs/>
                <w:i/>
                <w:iCs/>
              </w:rPr>
              <w:t>Distanța -m</w:t>
            </w:r>
          </w:p>
        </w:tc>
      </w:tr>
      <w:tr w:rsidR="00B10666" w:rsidRPr="00AA401A" w14:paraId="727292B4" w14:textId="77777777" w:rsidTr="004379BA">
        <w:tc>
          <w:tcPr>
            <w:tcW w:w="3033" w:type="dxa"/>
            <w:shd w:val="clear" w:color="auto" w:fill="auto"/>
          </w:tcPr>
          <w:p w14:paraId="3C6F32B9" w14:textId="4BDED8A7" w:rsidR="00B10666" w:rsidRPr="00760C9A" w:rsidRDefault="00B10666" w:rsidP="00B10666">
            <w:pPr>
              <w:jc w:val="both"/>
              <w:rPr>
                <w:rFonts w:ascii="Times New Roman" w:hAnsi="Times New Roman" w:cs="Times New Roman"/>
                <w:b/>
                <w:bCs/>
                <w:i/>
                <w:iCs/>
                <w:highlight w:val="yellow"/>
              </w:rPr>
            </w:pPr>
            <w:r w:rsidRPr="00760C9A">
              <w:rPr>
                <w:rFonts w:ascii="Times New Roman" w:hAnsi="Times New Roman" w:cs="Times New Roman"/>
                <w:b/>
                <w:bCs/>
                <w:i/>
                <w:iCs/>
              </w:rPr>
              <w:t>NORD</w:t>
            </w:r>
          </w:p>
        </w:tc>
        <w:tc>
          <w:tcPr>
            <w:tcW w:w="3032" w:type="dxa"/>
            <w:shd w:val="clear" w:color="auto" w:fill="auto"/>
          </w:tcPr>
          <w:p w14:paraId="10F9A8E5" w14:textId="5710BF35" w:rsidR="00B10666" w:rsidRPr="00760C9A" w:rsidRDefault="00B10666" w:rsidP="00B10666">
            <w:pPr>
              <w:jc w:val="both"/>
              <w:rPr>
                <w:rFonts w:ascii="Times New Roman" w:hAnsi="Times New Roman" w:cs="Times New Roman"/>
                <w:b/>
                <w:bCs/>
                <w:highlight w:val="yellow"/>
              </w:rPr>
            </w:pPr>
            <w:r w:rsidRPr="00760C9A">
              <w:rPr>
                <w:rFonts w:ascii="Times New Roman" w:hAnsi="Times New Roman" w:cs="Times New Roman"/>
                <w:b/>
                <w:bCs/>
              </w:rPr>
              <w:t>Proprietate privata</w:t>
            </w:r>
          </w:p>
        </w:tc>
        <w:tc>
          <w:tcPr>
            <w:tcW w:w="2951" w:type="dxa"/>
            <w:shd w:val="clear" w:color="auto" w:fill="auto"/>
          </w:tcPr>
          <w:p w14:paraId="54D109D2" w14:textId="436A4F10" w:rsidR="00B10666" w:rsidRPr="00760C9A" w:rsidRDefault="00B10666" w:rsidP="00B10666">
            <w:pPr>
              <w:jc w:val="both"/>
              <w:rPr>
                <w:rFonts w:ascii="Times New Roman" w:hAnsi="Times New Roman" w:cs="Times New Roman"/>
                <w:b/>
                <w:bCs/>
                <w:highlight w:val="yellow"/>
              </w:rPr>
            </w:pPr>
            <w:r w:rsidRPr="00760C9A">
              <w:rPr>
                <w:rFonts w:ascii="Times New Roman" w:hAnsi="Times New Roman" w:cs="Times New Roman"/>
                <w:b/>
                <w:bCs/>
              </w:rPr>
              <w:t>14</w:t>
            </w:r>
          </w:p>
        </w:tc>
      </w:tr>
      <w:tr w:rsidR="00B10666" w:rsidRPr="00AA401A" w14:paraId="1E84BEC3" w14:textId="77777777" w:rsidTr="004379BA">
        <w:tc>
          <w:tcPr>
            <w:tcW w:w="3033" w:type="dxa"/>
            <w:shd w:val="clear" w:color="auto" w:fill="auto"/>
          </w:tcPr>
          <w:p w14:paraId="3073064B" w14:textId="0C7EDD3E" w:rsidR="00B10666" w:rsidRPr="00760C9A" w:rsidRDefault="00B10666" w:rsidP="00B10666">
            <w:pPr>
              <w:jc w:val="both"/>
              <w:rPr>
                <w:rFonts w:ascii="Times New Roman" w:hAnsi="Times New Roman" w:cs="Times New Roman"/>
                <w:b/>
                <w:bCs/>
                <w:i/>
                <w:iCs/>
                <w:highlight w:val="yellow"/>
              </w:rPr>
            </w:pPr>
            <w:r w:rsidRPr="00760C9A">
              <w:rPr>
                <w:rFonts w:ascii="Times New Roman" w:hAnsi="Times New Roman" w:cs="Times New Roman"/>
                <w:b/>
                <w:bCs/>
                <w:i/>
                <w:iCs/>
              </w:rPr>
              <w:t>EST</w:t>
            </w:r>
          </w:p>
        </w:tc>
        <w:tc>
          <w:tcPr>
            <w:tcW w:w="3032" w:type="dxa"/>
            <w:shd w:val="clear" w:color="auto" w:fill="auto"/>
          </w:tcPr>
          <w:p w14:paraId="47C52B4F" w14:textId="136B46B1" w:rsidR="00B10666" w:rsidRPr="00760C9A" w:rsidRDefault="00B10666" w:rsidP="00B10666">
            <w:pPr>
              <w:jc w:val="both"/>
              <w:rPr>
                <w:rFonts w:ascii="Times New Roman" w:hAnsi="Times New Roman" w:cs="Times New Roman"/>
                <w:b/>
                <w:bCs/>
                <w:highlight w:val="yellow"/>
              </w:rPr>
            </w:pPr>
            <w:r w:rsidRPr="00760C9A">
              <w:rPr>
                <w:rFonts w:ascii="Times New Roman" w:hAnsi="Times New Roman" w:cs="Times New Roman"/>
                <w:b/>
                <w:bCs/>
              </w:rPr>
              <w:t>Proprietate privata</w:t>
            </w:r>
          </w:p>
        </w:tc>
        <w:tc>
          <w:tcPr>
            <w:tcW w:w="2951" w:type="dxa"/>
            <w:shd w:val="clear" w:color="auto" w:fill="auto"/>
          </w:tcPr>
          <w:p w14:paraId="721B5B26" w14:textId="7535E111" w:rsidR="00B10666" w:rsidRPr="00760C9A" w:rsidRDefault="00B10666" w:rsidP="00B10666">
            <w:pPr>
              <w:jc w:val="both"/>
              <w:rPr>
                <w:rFonts w:ascii="Times New Roman" w:hAnsi="Times New Roman" w:cs="Times New Roman"/>
                <w:b/>
                <w:bCs/>
                <w:highlight w:val="yellow"/>
              </w:rPr>
            </w:pPr>
            <w:r w:rsidRPr="00760C9A">
              <w:rPr>
                <w:rFonts w:ascii="Times New Roman" w:hAnsi="Times New Roman" w:cs="Times New Roman"/>
                <w:b/>
                <w:bCs/>
              </w:rPr>
              <w:t>20</w:t>
            </w:r>
          </w:p>
        </w:tc>
      </w:tr>
      <w:tr w:rsidR="00B10666" w:rsidRPr="00AA401A" w14:paraId="0210C28B" w14:textId="77777777" w:rsidTr="004379BA">
        <w:tc>
          <w:tcPr>
            <w:tcW w:w="3033" w:type="dxa"/>
            <w:shd w:val="clear" w:color="auto" w:fill="auto"/>
          </w:tcPr>
          <w:p w14:paraId="6596FF5A" w14:textId="6C1C1E2C" w:rsidR="00B10666" w:rsidRPr="00760C9A" w:rsidRDefault="00B10666" w:rsidP="00B10666">
            <w:pPr>
              <w:jc w:val="both"/>
              <w:rPr>
                <w:rFonts w:ascii="Times New Roman" w:hAnsi="Times New Roman" w:cs="Times New Roman"/>
                <w:b/>
                <w:bCs/>
                <w:i/>
                <w:iCs/>
                <w:highlight w:val="yellow"/>
              </w:rPr>
            </w:pPr>
            <w:r w:rsidRPr="00760C9A">
              <w:rPr>
                <w:rFonts w:ascii="Times New Roman" w:hAnsi="Times New Roman" w:cs="Times New Roman"/>
                <w:b/>
                <w:bCs/>
                <w:i/>
                <w:iCs/>
              </w:rPr>
              <w:t>SUD</w:t>
            </w:r>
          </w:p>
        </w:tc>
        <w:tc>
          <w:tcPr>
            <w:tcW w:w="3032" w:type="dxa"/>
            <w:shd w:val="clear" w:color="auto" w:fill="auto"/>
          </w:tcPr>
          <w:p w14:paraId="6CCF0898" w14:textId="5E103F39" w:rsidR="00B10666" w:rsidRPr="00760C9A" w:rsidRDefault="00B10666" w:rsidP="00B10666">
            <w:pPr>
              <w:jc w:val="both"/>
              <w:rPr>
                <w:rFonts w:ascii="Times New Roman" w:hAnsi="Times New Roman" w:cs="Times New Roman"/>
                <w:b/>
                <w:bCs/>
                <w:highlight w:val="yellow"/>
              </w:rPr>
            </w:pPr>
            <w:r w:rsidRPr="00760C9A">
              <w:rPr>
                <w:rFonts w:ascii="Times New Roman" w:hAnsi="Times New Roman" w:cs="Times New Roman"/>
                <w:b/>
                <w:bCs/>
              </w:rPr>
              <w:t>Proprietate privata</w:t>
            </w:r>
          </w:p>
        </w:tc>
        <w:tc>
          <w:tcPr>
            <w:tcW w:w="2951" w:type="dxa"/>
            <w:shd w:val="clear" w:color="auto" w:fill="auto"/>
          </w:tcPr>
          <w:p w14:paraId="5D899472" w14:textId="7B119FDC" w:rsidR="00B10666" w:rsidRPr="00760C9A" w:rsidRDefault="00B10666" w:rsidP="00B10666">
            <w:pPr>
              <w:jc w:val="both"/>
              <w:rPr>
                <w:rFonts w:ascii="Times New Roman" w:hAnsi="Times New Roman" w:cs="Times New Roman"/>
                <w:b/>
                <w:bCs/>
                <w:highlight w:val="yellow"/>
              </w:rPr>
            </w:pPr>
            <w:r w:rsidRPr="00760C9A">
              <w:rPr>
                <w:rFonts w:ascii="Times New Roman" w:hAnsi="Times New Roman" w:cs="Times New Roman"/>
                <w:b/>
                <w:bCs/>
              </w:rPr>
              <w:t>10</w:t>
            </w:r>
          </w:p>
        </w:tc>
      </w:tr>
      <w:tr w:rsidR="00B10666" w:rsidRPr="00AA401A" w14:paraId="7453E555" w14:textId="77777777" w:rsidTr="004379BA">
        <w:tc>
          <w:tcPr>
            <w:tcW w:w="3033" w:type="dxa"/>
            <w:shd w:val="clear" w:color="auto" w:fill="auto"/>
          </w:tcPr>
          <w:p w14:paraId="5803FBE7" w14:textId="13B35672" w:rsidR="00B10666" w:rsidRPr="00760C9A" w:rsidRDefault="00B10666" w:rsidP="00B10666">
            <w:pPr>
              <w:jc w:val="both"/>
              <w:rPr>
                <w:rFonts w:ascii="Times New Roman" w:hAnsi="Times New Roman" w:cs="Times New Roman"/>
                <w:b/>
                <w:bCs/>
                <w:i/>
                <w:iCs/>
                <w:highlight w:val="yellow"/>
              </w:rPr>
            </w:pPr>
            <w:r w:rsidRPr="00760C9A">
              <w:rPr>
                <w:rFonts w:ascii="Times New Roman" w:hAnsi="Times New Roman" w:cs="Times New Roman"/>
                <w:b/>
                <w:bCs/>
                <w:i/>
                <w:iCs/>
              </w:rPr>
              <w:t>VEST</w:t>
            </w:r>
          </w:p>
        </w:tc>
        <w:tc>
          <w:tcPr>
            <w:tcW w:w="3032" w:type="dxa"/>
            <w:shd w:val="clear" w:color="auto" w:fill="auto"/>
          </w:tcPr>
          <w:p w14:paraId="2BE3A99C" w14:textId="680BB55C" w:rsidR="00B10666" w:rsidRPr="00760C9A" w:rsidRDefault="00B10666" w:rsidP="00B10666">
            <w:pPr>
              <w:jc w:val="both"/>
              <w:rPr>
                <w:rFonts w:ascii="Times New Roman" w:hAnsi="Times New Roman" w:cs="Times New Roman"/>
                <w:b/>
                <w:bCs/>
                <w:highlight w:val="yellow"/>
              </w:rPr>
            </w:pPr>
            <w:r w:rsidRPr="00760C9A">
              <w:rPr>
                <w:rFonts w:ascii="Times New Roman" w:hAnsi="Times New Roman" w:cs="Times New Roman"/>
                <w:b/>
                <w:bCs/>
              </w:rPr>
              <w:t>Proprietate privata</w:t>
            </w:r>
          </w:p>
        </w:tc>
        <w:tc>
          <w:tcPr>
            <w:tcW w:w="2951" w:type="dxa"/>
            <w:shd w:val="clear" w:color="auto" w:fill="auto"/>
          </w:tcPr>
          <w:p w14:paraId="57EE843C" w14:textId="4E992D05" w:rsidR="00B10666" w:rsidRPr="00760C9A" w:rsidRDefault="00B10666" w:rsidP="00B10666">
            <w:pPr>
              <w:jc w:val="both"/>
              <w:rPr>
                <w:rFonts w:ascii="Times New Roman" w:hAnsi="Times New Roman" w:cs="Times New Roman"/>
                <w:b/>
                <w:bCs/>
                <w:highlight w:val="yellow"/>
              </w:rPr>
            </w:pPr>
            <w:r w:rsidRPr="00760C9A">
              <w:rPr>
                <w:rFonts w:ascii="Times New Roman" w:hAnsi="Times New Roman" w:cs="Times New Roman"/>
                <w:b/>
                <w:bCs/>
              </w:rPr>
              <w:t>16</w:t>
            </w:r>
          </w:p>
        </w:tc>
      </w:tr>
      <w:tr w:rsidR="00B10666" w:rsidRPr="00AA401A" w14:paraId="2D531D3B" w14:textId="77777777" w:rsidTr="004379BA">
        <w:tc>
          <w:tcPr>
            <w:tcW w:w="3033" w:type="dxa"/>
            <w:shd w:val="clear" w:color="auto" w:fill="auto"/>
          </w:tcPr>
          <w:p w14:paraId="5191F187" w14:textId="5543D1F1" w:rsidR="00B10666" w:rsidRPr="00760C9A" w:rsidRDefault="00B10666" w:rsidP="00B10666">
            <w:pPr>
              <w:jc w:val="both"/>
              <w:rPr>
                <w:rFonts w:ascii="Times New Roman" w:hAnsi="Times New Roman" w:cs="Times New Roman"/>
                <w:b/>
                <w:bCs/>
                <w:i/>
                <w:iCs/>
                <w:highlight w:val="yellow"/>
              </w:rPr>
            </w:pPr>
            <w:r w:rsidRPr="00760C9A">
              <w:rPr>
                <w:rFonts w:ascii="Times New Roman" w:hAnsi="Times New Roman" w:cs="Times New Roman"/>
                <w:b/>
                <w:bCs/>
                <w:i/>
                <w:iCs/>
              </w:rPr>
              <w:t>Coordonate GPS</w:t>
            </w:r>
          </w:p>
        </w:tc>
        <w:tc>
          <w:tcPr>
            <w:tcW w:w="3032" w:type="dxa"/>
            <w:shd w:val="clear" w:color="auto" w:fill="auto"/>
          </w:tcPr>
          <w:p w14:paraId="66EBA76D" w14:textId="33945C92" w:rsidR="00B10666" w:rsidRPr="00760C9A" w:rsidRDefault="00B10666" w:rsidP="00B10666">
            <w:pPr>
              <w:jc w:val="both"/>
              <w:rPr>
                <w:rFonts w:ascii="Times New Roman" w:hAnsi="Times New Roman" w:cs="Times New Roman"/>
                <w:b/>
                <w:bCs/>
                <w:highlight w:val="yellow"/>
              </w:rPr>
            </w:pPr>
            <w:r w:rsidRPr="00760C9A">
              <w:rPr>
                <w:rFonts w:ascii="Calibri" w:hAnsi="Calibri" w:cs="Calibri"/>
                <w:b/>
                <w:bCs/>
              </w:rPr>
              <w:t>44°24’31.96”N</w:t>
            </w:r>
          </w:p>
        </w:tc>
        <w:tc>
          <w:tcPr>
            <w:tcW w:w="2951" w:type="dxa"/>
            <w:shd w:val="clear" w:color="auto" w:fill="auto"/>
          </w:tcPr>
          <w:p w14:paraId="7982E333" w14:textId="46CDFA12" w:rsidR="00B10666" w:rsidRPr="00760C9A" w:rsidRDefault="00B10666" w:rsidP="00B10666">
            <w:pPr>
              <w:jc w:val="both"/>
              <w:rPr>
                <w:rFonts w:ascii="Times New Roman" w:hAnsi="Times New Roman" w:cs="Times New Roman"/>
                <w:b/>
                <w:bCs/>
                <w:highlight w:val="yellow"/>
              </w:rPr>
            </w:pPr>
            <w:r w:rsidRPr="00760C9A">
              <w:rPr>
                <w:rFonts w:ascii="Calibri" w:hAnsi="Calibri" w:cs="Calibri"/>
                <w:b/>
                <w:bCs/>
              </w:rPr>
              <w:t>26° 4’9.96”E</w:t>
            </w:r>
          </w:p>
        </w:tc>
      </w:tr>
      <w:tr w:rsidR="00B754AD" w:rsidRPr="00E60EF2" w14:paraId="761352F2" w14:textId="77777777" w:rsidTr="004379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33" w:type="dxa"/>
            <w:tcBorders>
              <w:top w:val="single" w:sz="4" w:space="0" w:color="auto"/>
              <w:left w:val="single" w:sz="4" w:space="0" w:color="auto"/>
              <w:bottom w:val="single" w:sz="4" w:space="0" w:color="auto"/>
              <w:right w:val="single" w:sz="4" w:space="0" w:color="auto"/>
            </w:tcBorders>
            <w:shd w:val="clear" w:color="auto" w:fill="auto"/>
          </w:tcPr>
          <w:p w14:paraId="68952417" w14:textId="1F7A2D48" w:rsidR="00B754AD" w:rsidRPr="00760C9A" w:rsidRDefault="00B754AD" w:rsidP="00B754AD">
            <w:pPr>
              <w:jc w:val="both"/>
              <w:rPr>
                <w:rFonts w:ascii="Times New Roman" w:hAnsi="Times New Roman" w:cs="Times New Roman"/>
                <w:b/>
                <w:bCs/>
                <w:i/>
                <w:iCs/>
                <w:highlight w:val="yellow"/>
              </w:rPr>
            </w:pPr>
            <w:r w:rsidRPr="00760C9A">
              <w:rPr>
                <w:rFonts w:ascii="Times New Roman" w:hAnsi="Times New Roman" w:cs="Times New Roman"/>
                <w:b/>
                <w:bCs/>
                <w:i/>
                <w:iCs/>
              </w:rPr>
              <w:t>Adresa clădirii publice</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3C968762" w14:textId="6F69F39A" w:rsidR="00B754AD" w:rsidRPr="00760C9A" w:rsidRDefault="00B754AD" w:rsidP="00B754AD">
            <w:pPr>
              <w:jc w:val="both"/>
              <w:rPr>
                <w:rFonts w:ascii="Times New Roman" w:hAnsi="Times New Roman" w:cs="Times New Roman"/>
                <w:b/>
                <w:bCs/>
                <w:highlight w:val="yellow"/>
              </w:rPr>
            </w:pPr>
            <w:r w:rsidRPr="00760C9A">
              <w:rPr>
                <w:rFonts w:ascii="Times New Roman" w:hAnsi="Times New Roman" w:cs="Times New Roman"/>
                <w:b/>
                <w:bCs/>
              </w:rPr>
              <w:t>Instituția care funcționează în clădirea publică</w:t>
            </w:r>
          </w:p>
        </w:tc>
        <w:tc>
          <w:tcPr>
            <w:tcW w:w="2951" w:type="dxa"/>
            <w:tcBorders>
              <w:top w:val="single" w:sz="4" w:space="0" w:color="auto"/>
              <w:left w:val="single" w:sz="4" w:space="0" w:color="auto"/>
              <w:bottom w:val="single" w:sz="4" w:space="0" w:color="auto"/>
              <w:right w:val="single" w:sz="4" w:space="0" w:color="auto"/>
            </w:tcBorders>
            <w:shd w:val="clear" w:color="auto" w:fill="auto"/>
          </w:tcPr>
          <w:p w14:paraId="75D48C32" w14:textId="51A59396" w:rsidR="00B754AD" w:rsidRPr="00760C9A" w:rsidRDefault="00B754AD" w:rsidP="00B754AD">
            <w:pPr>
              <w:jc w:val="both"/>
              <w:rPr>
                <w:rFonts w:ascii="Times New Roman" w:hAnsi="Times New Roman" w:cs="Times New Roman"/>
                <w:b/>
                <w:bCs/>
                <w:highlight w:val="yellow"/>
              </w:rPr>
            </w:pPr>
            <w:r w:rsidRPr="00760C9A">
              <w:rPr>
                <w:rFonts w:ascii="Times New Roman" w:hAnsi="Times New Roman" w:cs="Times New Roman"/>
                <w:b/>
                <w:bCs/>
              </w:rPr>
              <w:t>Documente privind demonstrarea drepturilor reale/de creanță</w:t>
            </w:r>
          </w:p>
        </w:tc>
      </w:tr>
      <w:tr w:rsidR="00B754AD" w:rsidRPr="0052348A" w14:paraId="785007F2" w14:textId="77777777" w:rsidTr="004379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33" w:type="dxa"/>
            <w:tcBorders>
              <w:top w:val="single" w:sz="4" w:space="0" w:color="auto"/>
              <w:left w:val="single" w:sz="4" w:space="0" w:color="auto"/>
              <w:bottom w:val="single" w:sz="4" w:space="0" w:color="auto"/>
              <w:right w:val="single" w:sz="4" w:space="0" w:color="auto"/>
            </w:tcBorders>
            <w:shd w:val="clear" w:color="auto" w:fill="auto"/>
          </w:tcPr>
          <w:p w14:paraId="5E62069F" w14:textId="3B199B9D" w:rsidR="00B754AD" w:rsidRPr="00760C9A" w:rsidRDefault="00B754AD" w:rsidP="00B754AD">
            <w:pPr>
              <w:jc w:val="both"/>
              <w:rPr>
                <w:rFonts w:ascii="Times New Roman" w:hAnsi="Times New Roman" w:cs="Times New Roman"/>
                <w:b/>
                <w:bCs/>
                <w:i/>
                <w:iCs/>
                <w:highlight w:val="yellow"/>
              </w:rPr>
            </w:pPr>
            <w:r w:rsidRPr="00760C9A">
              <w:rPr>
                <w:rFonts w:ascii="Times New Roman" w:eastAsia="Cambria" w:hAnsi="Times New Roman" w:cs="Times New Roman"/>
                <w:b/>
                <w:bCs/>
              </w:rPr>
              <w:t>Calea Rahovei, nr. 315, sector 5,</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71A4F393" w14:textId="4D99FF4D" w:rsidR="00B754AD" w:rsidRPr="00760C9A" w:rsidRDefault="00B754AD" w:rsidP="00B754AD">
            <w:pPr>
              <w:jc w:val="both"/>
              <w:rPr>
                <w:rFonts w:ascii="Times New Roman" w:hAnsi="Times New Roman" w:cs="Times New Roman"/>
                <w:b/>
                <w:bCs/>
                <w:highlight w:val="yellow"/>
              </w:rPr>
            </w:pPr>
            <w:r w:rsidRPr="00760C9A">
              <w:rPr>
                <w:rFonts w:ascii="Times New Roman" w:hAnsi="Times New Roman" w:cs="Times New Roman"/>
                <w:b/>
                <w:bCs/>
              </w:rPr>
              <w:t>Liceul Teoretic D. Bolintineanu</w:t>
            </w:r>
          </w:p>
        </w:tc>
        <w:tc>
          <w:tcPr>
            <w:tcW w:w="2951" w:type="dxa"/>
            <w:tcBorders>
              <w:top w:val="single" w:sz="4" w:space="0" w:color="auto"/>
              <w:left w:val="single" w:sz="4" w:space="0" w:color="auto"/>
              <w:bottom w:val="single" w:sz="4" w:space="0" w:color="auto"/>
              <w:right w:val="single" w:sz="4" w:space="0" w:color="auto"/>
            </w:tcBorders>
            <w:shd w:val="clear" w:color="auto" w:fill="auto"/>
          </w:tcPr>
          <w:p w14:paraId="60214B3B" w14:textId="735EBA4A" w:rsidR="00B754AD" w:rsidRPr="00760C9A" w:rsidRDefault="00B754AD" w:rsidP="00B754AD">
            <w:pPr>
              <w:jc w:val="both"/>
              <w:rPr>
                <w:rFonts w:ascii="Times New Roman" w:hAnsi="Times New Roman" w:cs="Times New Roman"/>
                <w:b/>
                <w:bCs/>
                <w:highlight w:val="yellow"/>
              </w:rPr>
            </w:pPr>
            <w:r w:rsidRPr="00760C9A">
              <w:rPr>
                <w:rFonts w:ascii="Times New Roman" w:eastAsia="Calibri" w:hAnsi="Times New Roman" w:cs="Times New Roman"/>
                <w:b/>
                <w:bCs/>
                <w:color w:val="000000" w:themeColor="text1"/>
              </w:rPr>
              <w:t xml:space="preserve">234077 – C1 -  extras de carte funciara </w:t>
            </w:r>
          </w:p>
        </w:tc>
      </w:tr>
    </w:tbl>
    <w:p w14:paraId="314DD63C" w14:textId="77777777" w:rsidR="00891115" w:rsidRPr="0052348A" w:rsidRDefault="00891115" w:rsidP="0052348A">
      <w:pPr>
        <w:autoSpaceDE w:val="0"/>
        <w:autoSpaceDN w:val="0"/>
        <w:adjustRightInd w:val="0"/>
        <w:spacing w:after="0" w:line="240" w:lineRule="auto"/>
        <w:ind w:firstLine="720"/>
        <w:jc w:val="both"/>
        <w:rPr>
          <w:rFonts w:ascii="Times New Roman" w:hAnsi="Times New Roman" w:cs="Times New Roman"/>
        </w:rPr>
      </w:pPr>
    </w:p>
    <w:p w14:paraId="462075ED" w14:textId="77777777" w:rsidR="007A680A" w:rsidRPr="00E20080" w:rsidRDefault="007A680A" w:rsidP="007A680A">
      <w:pPr>
        <w:pStyle w:val="Titlu2"/>
        <w:rPr>
          <w:rFonts w:cs="Times New Roman"/>
          <w:sz w:val="24"/>
          <w:szCs w:val="24"/>
        </w:rPr>
      </w:pPr>
      <w:bookmarkStart w:id="0" w:name="_Toc528324335"/>
      <w:bookmarkStart w:id="1" w:name="_Toc118716104"/>
      <w:r w:rsidRPr="00E20080">
        <w:rPr>
          <w:rFonts w:cs="Times New Roman"/>
          <w:sz w:val="24"/>
          <w:szCs w:val="24"/>
        </w:rPr>
        <w:t>1. plan de amplasare în zonă</w:t>
      </w:r>
      <w:bookmarkEnd w:id="0"/>
      <w:bookmarkEnd w:id="1"/>
    </w:p>
    <w:p w14:paraId="6658E108" w14:textId="77777777" w:rsidR="007A680A" w:rsidRPr="00760C9A" w:rsidRDefault="007A680A" w:rsidP="007A680A">
      <w:pPr>
        <w:spacing w:after="0"/>
        <w:rPr>
          <w:rFonts w:ascii="Times New Roman" w:hAnsi="Times New Roman" w:cs="Times New Roman"/>
          <w:b/>
          <w:bCs/>
        </w:rPr>
      </w:pPr>
      <w:r w:rsidRPr="00760C9A">
        <w:rPr>
          <w:rFonts w:ascii="Times New Roman" w:hAnsi="Times New Roman" w:cs="Times New Roman"/>
          <w:b/>
          <w:bCs/>
        </w:rPr>
        <w:t xml:space="preserve">IE 21 -  plan de </w:t>
      </w:r>
      <w:proofErr w:type="spellStart"/>
      <w:r w:rsidRPr="00760C9A">
        <w:rPr>
          <w:rFonts w:ascii="Times New Roman" w:hAnsi="Times New Roman" w:cs="Times New Roman"/>
          <w:b/>
          <w:bCs/>
        </w:rPr>
        <w:t>incadrare</w:t>
      </w:r>
      <w:proofErr w:type="spellEnd"/>
      <w:r w:rsidRPr="00760C9A">
        <w:rPr>
          <w:rFonts w:ascii="Times New Roman" w:hAnsi="Times New Roman" w:cs="Times New Roman"/>
          <w:b/>
          <w:bCs/>
        </w:rPr>
        <w:t xml:space="preserve"> in zona – Liceul teoretic Dimitrie Bolintineanu</w:t>
      </w:r>
    </w:p>
    <w:p w14:paraId="7ABDEB3C" w14:textId="77777777" w:rsidR="007A680A" w:rsidRPr="00760C9A" w:rsidRDefault="007A680A" w:rsidP="007A680A">
      <w:pPr>
        <w:pStyle w:val="Titlu2"/>
        <w:rPr>
          <w:rFonts w:cs="Times New Roman"/>
          <w:bCs/>
          <w:sz w:val="24"/>
          <w:szCs w:val="24"/>
        </w:rPr>
      </w:pPr>
      <w:bookmarkStart w:id="2" w:name="_Toc118716105"/>
      <w:r w:rsidRPr="00760C9A">
        <w:rPr>
          <w:rFonts w:cs="Times New Roman"/>
          <w:bCs/>
          <w:sz w:val="24"/>
          <w:szCs w:val="24"/>
        </w:rPr>
        <w:t xml:space="preserve">2. plan de </w:t>
      </w:r>
      <w:proofErr w:type="spellStart"/>
      <w:r w:rsidRPr="00760C9A">
        <w:rPr>
          <w:rFonts w:cs="Times New Roman"/>
          <w:bCs/>
          <w:sz w:val="24"/>
          <w:szCs w:val="24"/>
        </w:rPr>
        <w:t>situaţie</w:t>
      </w:r>
      <w:bookmarkEnd w:id="2"/>
      <w:proofErr w:type="spellEnd"/>
    </w:p>
    <w:p w14:paraId="62F65C40" w14:textId="77777777" w:rsidR="007A680A" w:rsidRPr="00760C9A" w:rsidRDefault="007A680A" w:rsidP="007A680A">
      <w:pPr>
        <w:spacing w:after="0"/>
        <w:rPr>
          <w:rFonts w:ascii="Times New Roman" w:hAnsi="Times New Roman" w:cs="Times New Roman"/>
          <w:b/>
          <w:bCs/>
        </w:rPr>
      </w:pPr>
      <w:r w:rsidRPr="00760C9A">
        <w:rPr>
          <w:rFonts w:ascii="Times New Roman" w:hAnsi="Times New Roman" w:cs="Times New Roman"/>
          <w:b/>
          <w:bCs/>
        </w:rPr>
        <w:t xml:space="preserve">IE 21.1 -  plan de </w:t>
      </w:r>
      <w:proofErr w:type="spellStart"/>
      <w:r w:rsidRPr="00760C9A">
        <w:rPr>
          <w:rFonts w:ascii="Times New Roman" w:hAnsi="Times New Roman" w:cs="Times New Roman"/>
          <w:b/>
          <w:bCs/>
        </w:rPr>
        <w:t>situatie</w:t>
      </w:r>
      <w:proofErr w:type="spellEnd"/>
      <w:r w:rsidRPr="00760C9A">
        <w:rPr>
          <w:rFonts w:ascii="Times New Roman" w:hAnsi="Times New Roman" w:cs="Times New Roman"/>
          <w:b/>
          <w:bCs/>
        </w:rPr>
        <w:t xml:space="preserve"> existenta – Liceul teoretic Dimitrie Bolintineanu</w:t>
      </w:r>
    </w:p>
    <w:p w14:paraId="203DDC0B" w14:textId="77777777" w:rsidR="007A680A" w:rsidRPr="00760C9A" w:rsidRDefault="007A680A" w:rsidP="007A680A">
      <w:pPr>
        <w:spacing w:after="0"/>
        <w:rPr>
          <w:rFonts w:ascii="Times New Roman" w:hAnsi="Times New Roman" w:cs="Times New Roman"/>
          <w:b/>
          <w:bCs/>
        </w:rPr>
      </w:pPr>
      <w:r w:rsidRPr="00760C9A">
        <w:rPr>
          <w:rFonts w:ascii="Times New Roman" w:hAnsi="Times New Roman" w:cs="Times New Roman"/>
          <w:b/>
          <w:bCs/>
        </w:rPr>
        <w:t xml:space="preserve">IE 21.2 -  plan de </w:t>
      </w:r>
      <w:proofErr w:type="spellStart"/>
      <w:r w:rsidRPr="00760C9A">
        <w:rPr>
          <w:rFonts w:ascii="Times New Roman" w:hAnsi="Times New Roman" w:cs="Times New Roman"/>
          <w:b/>
          <w:bCs/>
        </w:rPr>
        <w:t>situatie</w:t>
      </w:r>
      <w:proofErr w:type="spellEnd"/>
      <w:r w:rsidRPr="00760C9A">
        <w:rPr>
          <w:rFonts w:ascii="Times New Roman" w:hAnsi="Times New Roman" w:cs="Times New Roman"/>
          <w:b/>
          <w:bCs/>
        </w:rPr>
        <w:t xml:space="preserve"> propusa – Liceul teoretic Dimitrie Bolintineanu</w:t>
      </w:r>
    </w:p>
    <w:p w14:paraId="490B40C4" w14:textId="77777777" w:rsidR="00226D1E" w:rsidRPr="007A680A" w:rsidRDefault="00226D1E" w:rsidP="007A680A">
      <w:pPr>
        <w:autoSpaceDE w:val="0"/>
        <w:autoSpaceDN w:val="0"/>
        <w:adjustRightInd w:val="0"/>
        <w:jc w:val="both"/>
        <w:rPr>
          <w:rFonts w:ascii="Times New Roman" w:hAnsi="Times New Roman" w:cs="Times New Roman"/>
        </w:rPr>
      </w:pPr>
    </w:p>
    <w:p w14:paraId="4FC08D0C"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Se prezintă elementele specifice caracteristice proiectului propus:</w:t>
      </w:r>
    </w:p>
    <w:p w14:paraId="28EFEA2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profil</w:t>
      </w:r>
      <w:r w:rsidR="00891115" w:rsidRPr="0052348A">
        <w:rPr>
          <w:rFonts w:ascii="Times New Roman" w:hAnsi="Times New Roman" w:cs="Times New Roman"/>
        </w:rPr>
        <w:t xml:space="preserve">ul </w:t>
      </w:r>
      <w:proofErr w:type="spellStart"/>
      <w:r w:rsidR="00891115" w:rsidRPr="0052348A">
        <w:rPr>
          <w:rFonts w:ascii="Times New Roman" w:hAnsi="Times New Roman" w:cs="Times New Roman"/>
        </w:rPr>
        <w:t>şi</w:t>
      </w:r>
      <w:proofErr w:type="spellEnd"/>
      <w:r w:rsidR="00891115" w:rsidRPr="0052348A">
        <w:rPr>
          <w:rFonts w:ascii="Times New Roman" w:hAnsi="Times New Roman" w:cs="Times New Roman"/>
        </w:rPr>
        <w:t xml:space="preserve"> </w:t>
      </w:r>
      <w:proofErr w:type="spellStart"/>
      <w:r w:rsidR="00891115" w:rsidRPr="0052348A">
        <w:rPr>
          <w:rFonts w:ascii="Times New Roman" w:hAnsi="Times New Roman" w:cs="Times New Roman"/>
        </w:rPr>
        <w:t>capacităţile</w:t>
      </w:r>
      <w:proofErr w:type="spellEnd"/>
      <w:r w:rsidR="00891115" w:rsidRPr="0052348A">
        <w:rPr>
          <w:rFonts w:ascii="Times New Roman" w:hAnsi="Times New Roman" w:cs="Times New Roman"/>
        </w:rPr>
        <w:t xml:space="preserve"> de </w:t>
      </w:r>
      <w:proofErr w:type="spellStart"/>
      <w:r w:rsidR="00891115" w:rsidRPr="0052348A">
        <w:rPr>
          <w:rFonts w:ascii="Times New Roman" w:hAnsi="Times New Roman" w:cs="Times New Roman"/>
        </w:rPr>
        <w:t>producţie</w:t>
      </w:r>
      <w:proofErr w:type="spellEnd"/>
      <w:r w:rsidR="00891115" w:rsidRPr="0052348A">
        <w:rPr>
          <w:rFonts w:ascii="Times New Roman" w:hAnsi="Times New Roman" w:cs="Times New Roman"/>
        </w:rPr>
        <w:t>:</w:t>
      </w:r>
    </w:p>
    <w:p w14:paraId="1E91E05C" w14:textId="016E96C2" w:rsidR="00891115" w:rsidRPr="007A680A" w:rsidRDefault="00891115" w:rsidP="007A680A">
      <w:pPr>
        <w:widowControl w:val="0"/>
        <w:ind w:firstLine="709"/>
        <w:jc w:val="both"/>
        <w:rPr>
          <w:rFonts w:ascii="Times New Roman" w:hAnsi="Times New Roman" w:cs="Times New Roman"/>
          <w:b/>
        </w:rPr>
      </w:pPr>
      <w:r w:rsidRPr="0052348A">
        <w:rPr>
          <w:rFonts w:ascii="Times New Roman" w:hAnsi="Times New Roman" w:cs="Times New Roman"/>
        </w:rPr>
        <w:t xml:space="preserve">     </w:t>
      </w:r>
      <w:r w:rsidR="007A680A" w:rsidRPr="00E20080">
        <w:rPr>
          <w:rFonts w:ascii="Times New Roman" w:hAnsi="Times New Roman" w:cs="Times New Roman"/>
          <w:b/>
        </w:rPr>
        <w:t>Proiectul presupune instalarea de 103 module fotovoltaice cu o putere nominala unitara instalata de 550 W si totala de 56,7 KW</w:t>
      </w:r>
    </w:p>
    <w:p w14:paraId="387AAE8F" w14:textId="1A52219C" w:rsidR="00891115"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descrierea </w:t>
      </w:r>
      <w:proofErr w:type="spellStart"/>
      <w:r w:rsidRPr="0052348A">
        <w:rPr>
          <w:rFonts w:ascii="Times New Roman" w:hAnsi="Times New Roman" w:cs="Times New Roman"/>
        </w:rPr>
        <w:t>instalaţiei</w:t>
      </w:r>
      <w:proofErr w:type="spellEnd"/>
      <w:r w:rsidRPr="0052348A">
        <w:rPr>
          <w:rFonts w:ascii="Times New Roman" w:hAnsi="Times New Roman" w:cs="Times New Roman"/>
        </w:rPr>
        <w:t xml:space="preserve">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a fluxurilor tehnologice existente pe amplasament (după caz);</w:t>
      </w:r>
    </w:p>
    <w:p w14:paraId="4A25405A" w14:textId="77777777" w:rsidR="007A680A" w:rsidRPr="00760C9A" w:rsidRDefault="007A680A" w:rsidP="007A680A">
      <w:pPr>
        <w:pStyle w:val="Listparagraf"/>
        <w:widowControl w:val="0"/>
        <w:numPr>
          <w:ilvl w:val="0"/>
          <w:numId w:val="8"/>
        </w:numPr>
        <w:suppressAutoHyphens w:val="0"/>
        <w:ind w:right="-1"/>
        <w:jc w:val="both"/>
        <w:rPr>
          <w:rFonts w:ascii="Times New Roman" w:hAnsi="Times New Roman" w:cs="Times New Roman"/>
          <w:b/>
          <w:bCs/>
          <w:szCs w:val="24"/>
        </w:rPr>
      </w:pPr>
      <w:proofErr w:type="spellStart"/>
      <w:r w:rsidRPr="00760C9A">
        <w:rPr>
          <w:rFonts w:ascii="Times New Roman" w:hAnsi="Times New Roman" w:cs="Times New Roman"/>
          <w:b/>
          <w:bCs/>
          <w:szCs w:val="24"/>
        </w:rPr>
        <w:t>Numar</w:t>
      </w:r>
      <w:proofErr w:type="spellEnd"/>
      <w:r w:rsidRPr="00760C9A">
        <w:rPr>
          <w:rFonts w:ascii="Times New Roman" w:hAnsi="Times New Roman" w:cs="Times New Roman"/>
          <w:b/>
          <w:bCs/>
          <w:szCs w:val="24"/>
        </w:rPr>
        <w:t xml:space="preserve"> de module fotovoltaice cu siliciu </w:t>
      </w:r>
      <w:proofErr w:type="spellStart"/>
      <w:r w:rsidRPr="00760C9A">
        <w:rPr>
          <w:rFonts w:ascii="Times New Roman" w:hAnsi="Times New Roman" w:cs="Times New Roman"/>
          <w:b/>
          <w:bCs/>
          <w:szCs w:val="24"/>
        </w:rPr>
        <w:t>monocristalin</w:t>
      </w:r>
      <w:proofErr w:type="spellEnd"/>
      <w:r w:rsidRPr="00760C9A">
        <w:rPr>
          <w:rFonts w:ascii="Times New Roman" w:hAnsi="Times New Roman" w:cs="Times New Roman"/>
          <w:b/>
          <w:bCs/>
          <w:szCs w:val="24"/>
        </w:rPr>
        <w:t>, 550 W – 103 buc.;</w:t>
      </w:r>
    </w:p>
    <w:p w14:paraId="12229111" w14:textId="77777777" w:rsidR="007A680A" w:rsidRPr="00760C9A" w:rsidRDefault="007A680A" w:rsidP="007A680A">
      <w:pPr>
        <w:pStyle w:val="Listparagraf"/>
        <w:widowControl w:val="0"/>
        <w:numPr>
          <w:ilvl w:val="0"/>
          <w:numId w:val="8"/>
        </w:numPr>
        <w:suppressAutoHyphens w:val="0"/>
        <w:ind w:right="-1"/>
        <w:jc w:val="both"/>
        <w:rPr>
          <w:rFonts w:ascii="Times New Roman" w:hAnsi="Times New Roman" w:cs="Times New Roman"/>
          <w:b/>
          <w:bCs/>
          <w:szCs w:val="24"/>
        </w:rPr>
      </w:pPr>
      <w:proofErr w:type="spellStart"/>
      <w:r w:rsidRPr="00760C9A">
        <w:rPr>
          <w:rFonts w:ascii="Times New Roman" w:hAnsi="Times New Roman" w:cs="Times New Roman"/>
          <w:b/>
          <w:bCs/>
          <w:szCs w:val="24"/>
        </w:rPr>
        <w:t>Numar</w:t>
      </w:r>
      <w:proofErr w:type="spellEnd"/>
      <w:r w:rsidRPr="00760C9A">
        <w:rPr>
          <w:rFonts w:ascii="Times New Roman" w:hAnsi="Times New Roman" w:cs="Times New Roman"/>
          <w:b/>
          <w:bCs/>
          <w:szCs w:val="24"/>
        </w:rPr>
        <w:t xml:space="preserve"> de invertoare trifazate cu puterea nominala de 50 kW – 1 buc.;</w:t>
      </w:r>
    </w:p>
    <w:p w14:paraId="532400E2" w14:textId="77777777" w:rsidR="007A680A" w:rsidRPr="00760C9A" w:rsidRDefault="007A680A" w:rsidP="007A680A">
      <w:pPr>
        <w:pStyle w:val="Listparagraf"/>
        <w:widowControl w:val="0"/>
        <w:numPr>
          <w:ilvl w:val="0"/>
          <w:numId w:val="8"/>
        </w:numPr>
        <w:suppressAutoHyphens w:val="0"/>
        <w:ind w:right="-1"/>
        <w:jc w:val="both"/>
        <w:rPr>
          <w:rFonts w:ascii="Times New Roman" w:hAnsi="Times New Roman" w:cs="Times New Roman"/>
          <w:b/>
          <w:bCs/>
          <w:szCs w:val="24"/>
        </w:rPr>
      </w:pPr>
      <w:proofErr w:type="spellStart"/>
      <w:r w:rsidRPr="00760C9A">
        <w:rPr>
          <w:rFonts w:ascii="Times New Roman" w:hAnsi="Times New Roman" w:cs="Times New Roman"/>
          <w:b/>
          <w:bCs/>
          <w:szCs w:val="24"/>
        </w:rPr>
        <w:t>Numar</w:t>
      </w:r>
      <w:proofErr w:type="spellEnd"/>
      <w:r w:rsidRPr="00760C9A">
        <w:rPr>
          <w:rFonts w:ascii="Times New Roman" w:hAnsi="Times New Roman" w:cs="Times New Roman"/>
          <w:b/>
          <w:bCs/>
          <w:szCs w:val="24"/>
        </w:rPr>
        <w:t xml:space="preserve"> de structuri metalice de </w:t>
      </w:r>
      <w:proofErr w:type="spellStart"/>
      <w:r w:rsidRPr="00760C9A">
        <w:rPr>
          <w:rFonts w:ascii="Times New Roman" w:hAnsi="Times New Roman" w:cs="Times New Roman"/>
          <w:b/>
          <w:bCs/>
          <w:szCs w:val="24"/>
        </w:rPr>
        <w:t>sustinere</w:t>
      </w:r>
      <w:proofErr w:type="spellEnd"/>
      <w:r w:rsidRPr="00760C9A">
        <w:rPr>
          <w:rFonts w:ascii="Times New Roman" w:hAnsi="Times New Roman" w:cs="Times New Roman"/>
          <w:b/>
          <w:bCs/>
          <w:szCs w:val="24"/>
        </w:rPr>
        <w:t xml:space="preserve"> a modulelor fotovoltaice – 1 ansamblu;</w:t>
      </w:r>
    </w:p>
    <w:p w14:paraId="449D5579" w14:textId="68B5A86A" w:rsidR="007A680A" w:rsidRPr="00760C9A" w:rsidRDefault="007A680A" w:rsidP="00B10666">
      <w:pPr>
        <w:pStyle w:val="Listparagraf"/>
        <w:widowControl w:val="0"/>
        <w:numPr>
          <w:ilvl w:val="0"/>
          <w:numId w:val="8"/>
        </w:numPr>
        <w:suppressAutoHyphens w:val="0"/>
        <w:ind w:right="-1"/>
        <w:jc w:val="both"/>
        <w:rPr>
          <w:rFonts w:ascii="Times New Roman" w:hAnsi="Times New Roman" w:cs="Times New Roman"/>
          <w:b/>
          <w:bCs/>
          <w:szCs w:val="24"/>
        </w:rPr>
      </w:pPr>
      <w:proofErr w:type="spellStart"/>
      <w:r w:rsidRPr="00760C9A">
        <w:rPr>
          <w:rFonts w:ascii="Times New Roman" w:hAnsi="Times New Roman" w:cs="Times New Roman"/>
          <w:b/>
          <w:bCs/>
          <w:szCs w:val="24"/>
        </w:rPr>
        <w:t>Numar</w:t>
      </w:r>
      <w:proofErr w:type="spellEnd"/>
      <w:r w:rsidRPr="00760C9A">
        <w:rPr>
          <w:rFonts w:ascii="Times New Roman" w:hAnsi="Times New Roman" w:cs="Times New Roman"/>
          <w:b/>
          <w:bCs/>
          <w:szCs w:val="24"/>
        </w:rPr>
        <w:t xml:space="preserve"> tablou de putere pe partea de curent alternativ – 1 buc.;</w:t>
      </w:r>
    </w:p>
    <w:p w14:paraId="62E4E99B" w14:textId="77777777" w:rsidR="007A680A" w:rsidRPr="00760C9A" w:rsidRDefault="007A680A" w:rsidP="007A680A">
      <w:pPr>
        <w:pStyle w:val="Listparagraf"/>
        <w:widowControl w:val="0"/>
        <w:ind w:left="1069" w:right="-1"/>
        <w:jc w:val="both"/>
        <w:rPr>
          <w:rFonts w:ascii="Times New Roman" w:hAnsi="Times New Roman" w:cs="Times New Roman"/>
          <w:b/>
          <w:bCs/>
          <w:szCs w:val="24"/>
        </w:rPr>
      </w:pPr>
      <w:r w:rsidRPr="00760C9A">
        <w:rPr>
          <w:rFonts w:ascii="Times New Roman" w:hAnsi="Times New Roman" w:cs="Times New Roman"/>
          <w:b/>
          <w:bCs/>
          <w:szCs w:val="24"/>
        </w:rPr>
        <w:lastRenderedPageBreak/>
        <w:t xml:space="preserve">Puterea instalata a CEF – 56,7 </w:t>
      </w:r>
      <w:proofErr w:type="spellStart"/>
      <w:r w:rsidRPr="00760C9A">
        <w:rPr>
          <w:rFonts w:ascii="Times New Roman" w:hAnsi="Times New Roman" w:cs="Times New Roman"/>
          <w:b/>
          <w:bCs/>
          <w:szCs w:val="24"/>
        </w:rPr>
        <w:t>kWp</w:t>
      </w:r>
      <w:proofErr w:type="spellEnd"/>
    </w:p>
    <w:p w14:paraId="260C908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descrierea proceselor de </w:t>
      </w:r>
      <w:proofErr w:type="spellStart"/>
      <w:r w:rsidRPr="0052348A">
        <w:rPr>
          <w:rFonts w:ascii="Times New Roman" w:hAnsi="Times New Roman" w:cs="Times New Roman"/>
        </w:rPr>
        <w:t>producţie</w:t>
      </w:r>
      <w:proofErr w:type="spellEnd"/>
      <w:r w:rsidRPr="0052348A">
        <w:rPr>
          <w:rFonts w:ascii="Times New Roman" w:hAnsi="Times New Roman" w:cs="Times New Roman"/>
        </w:rPr>
        <w:t xml:space="preserve"> ale proiectului propus, în </w:t>
      </w:r>
      <w:proofErr w:type="spellStart"/>
      <w:r w:rsidRPr="0052348A">
        <w:rPr>
          <w:rFonts w:ascii="Times New Roman" w:hAnsi="Times New Roman" w:cs="Times New Roman"/>
        </w:rPr>
        <w:t>funcţie</w:t>
      </w:r>
      <w:proofErr w:type="spellEnd"/>
      <w:r w:rsidRPr="0052348A">
        <w:rPr>
          <w:rFonts w:ascii="Times New Roman" w:hAnsi="Times New Roman" w:cs="Times New Roman"/>
        </w:rPr>
        <w:t xml:space="preserve"> de specificul </w:t>
      </w:r>
      <w:proofErr w:type="spellStart"/>
      <w:r w:rsidRPr="0052348A">
        <w:rPr>
          <w:rFonts w:ascii="Times New Roman" w:hAnsi="Times New Roman" w:cs="Times New Roman"/>
        </w:rPr>
        <w:t>investiţiei</w:t>
      </w:r>
      <w:proofErr w:type="spellEnd"/>
      <w:r w:rsidRPr="0052348A">
        <w:rPr>
          <w:rFonts w:ascii="Times New Roman" w:hAnsi="Times New Roman" w:cs="Times New Roman"/>
        </w:rPr>
        <w:t xml:space="preserve">, produse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subproduse</w:t>
      </w:r>
      <w:r w:rsidR="009A0FE3" w:rsidRPr="0052348A">
        <w:rPr>
          <w:rFonts w:ascii="Times New Roman" w:hAnsi="Times New Roman" w:cs="Times New Roman"/>
        </w:rPr>
        <w:t xml:space="preserve"> </w:t>
      </w:r>
      <w:proofErr w:type="spellStart"/>
      <w:r w:rsidR="009A0FE3" w:rsidRPr="0052348A">
        <w:rPr>
          <w:rFonts w:ascii="Times New Roman" w:hAnsi="Times New Roman" w:cs="Times New Roman"/>
        </w:rPr>
        <w:t>obţinute</w:t>
      </w:r>
      <w:proofErr w:type="spellEnd"/>
      <w:r w:rsidR="009A0FE3" w:rsidRPr="0052348A">
        <w:rPr>
          <w:rFonts w:ascii="Times New Roman" w:hAnsi="Times New Roman" w:cs="Times New Roman"/>
        </w:rPr>
        <w:t>, mărimea, capacitatea:</w:t>
      </w:r>
    </w:p>
    <w:p w14:paraId="6B34C195" w14:textId="77777777" w:rsidR="00B10666" w:rsidRPr="00B10666" w:rsidRDefault="00B10666" w:rsidP="00B10666">
      <w:pPr>
        <w:spacing w:line="360" w:lineRule="exact"/>
        <w:ind w:firstLine="567"/>
        <w:jc w:val="both"/>
        <w:rPr>
          <w:rFonts w:ascii="Times New Roman" w:hAnsi="Times New Roman" w:cs="Times New Roman"/>
          <w:b/>
          <w:bCs/>
        </w:rPr>
      </w:pPr>
      <w:r w:rsidRPr="00B10666">
        <w:rPr>
          <w:rFonts w:ascii="Times New Roman" w:hAnsi="Times New Roman" w:cs="Times New Roman"/>
          <w:b/>
          <w:bCs/>
        </w:rPr>
        <w:t xml:space="preserve">Modulele  fotovoltaice de 550 W vor fi legate in serie prin cablu special pentru </w:t>
      </w:r>
      <w:proofErr w:type="spellStart"/>
      <w:r w:rsidRPr="00B10666">
        <w:rPr>
          <w:rFonts w:ascii="Times New Roman" w:hAnsi="Times New Roman" w:cs="Times New Roman"/>
          <w:b/>
          <w:bCs/>
        </w:rPr>
        <w:t>instalatii</w:t>
      </w:r>
      <w:proofErr w:type="spellEnd"/>
      <w:r w:rsidRPr="00B10666">
        <w:rPr>
          <w:rFonts w:ascii="Times New Roman" w:hAnsi="Times New Roman" w:cs="Times New Roman"/>
          <w:b/>
          <w:bCs/>
        </w:rPr>
        <w:t xml:space="preserve"> solare 1x 6 </w:t>
      </w:r>
      <w:proofErr w:type="spellStart"/>
      <w:r w:rsidRPr="00B10666">
        <w:rPr>
          <w:rFonts w:ascii="Times New Roman" w:hAnsi="Times New Roman" w:cs="Times New Roman"/>
          <w:b/>
          <w:bCs/>
        </w:rPr>
        <w:t>mmp</w:t>
      </w:r>
      <w:proofErr w:type="spellEnd"/>
      <w:r w:rsidRPr="00B10666">
        <w:rPr>
          <w:rFonts w:ascii="Times New Roman" w:hAnsi="Times New Roman" w:cs="Times New Roman"/>
          <w:b/>
          <w:bCs/>
        </w:rPr>
        <w:t xml:space="preserve">. Prin </w:t>
      </w:r>
      <w:proofErr w:type="spellStart"/>
      <w:r w:rsidRPr="00B10666">
        <w:rPr>
          <w:rFonts w:ascii="Times New Roman" w:hAnsi="Times New Roman" w:cs="Times New Roman"/>
          <w:b/>
          <w:bCs/>
        </w:rPr>
        <w:t>inseriere</w:t>
      </w:r>
      <w:proofErr w:type="spellEnd"/>
      <w:r w:rsidRPr="00B10666">
        <w:rPr>
          <w:rFonts w:ascii="Times New Roman" w:hAnsi="Times New Roman" w:cs="Times New Roman"/>
          <w:b/>
          <w:bCs/>
        </w:rPr>
        <w:t xml:space="preserve"> se </w:t>
      </w:r>
      <w:proofErr w:type="spellStart"/>
      <w:r w:rsidRPr="00B10666">
        <w:rPr>
          <w:rFonts w:ascii="Times New Roman" w:hAnsi="Times New Roman" w:cs="Times New Roman"/>
          <w:b/>
          <w:bCs/>
        </w:rPr>
        <w:t>creaza</w:t>
      </w:r>
      <w:proofErr w:type="spellEnd"/>
      <w:r w:rsidRPr="00B10666">
        <w:rPr>
          <w:rFonts w:ascii="Times New Roman" w:hAnsi="Times New Roman" w:cs="Times New Roman"/>
          <w:b/>
          <w:bCs/>
        </w:rPr>
        <w:t xml:space="preserve"> 5 </w:t>
      </w:r>
      <w:proofErr w:type="spellStart"/>
      <w:r w:rsidRPr="00B10666">
        <w:rPr>
          <w:rFonts w:ascii="Times New Roman" w:hAnsi="Times New Roman" w:cs="Times New Roman"/>
          <w:b/>
          <w:bCs/>
        </w:rPr>
        <w:t>stringuri</w:t>
      </w:r>
      <w:proofErr w:type="spellEnd"/>
      <w:r w:rsidRPr="00B10666">
        <w:rPr>
          <w:rFonts w:ascii="Times New Roman" w:hAnsi="Times New Roman" w:cs="Times New Roman"/>
          <w:b/>
          <w:bCs/>
        </w:rPr>
        <w:t xml:space="preserve"> (</w:t>
      </w:r>
      <w:proofErr w:type="spellStart"/>
      <w:r w:rsidRPr="00B10666">
        <w:rPr>
          <w:rFonts w:ascii="Times New Roman" w:hAnsi="Times New Roman" w:cs="Times New Roman"/>
          <w:b/>
          <w:bCs/>
        </w:rPr>
        <w:t>siruri</w:t>
      </w:r>
      <w:proofErr w:type="spellEnd"/>
      <w:r w:rsidRPr="00B10666">
        <w:rPr>
          <w:rFonts w:ascii="Times New Roman" w:hAnsi="Times New Roman" w:cs="Times New Roman"/>
          <w:b/>
          <w:bCs/>
        </w:rPr>
        <w:t xml:space="preserve">) a cate 17  panouri fotovoltaice fiecare si 1 </w:t>
      </w:r>
      <w:proofErr w:type="spellStart"/>
      <w:r w:rsidRPr="00B10666">
        <w:rPr>
          <w:rFonts w:ascii="Times New Roman" w:hAnsi="Times New Roman" w:cs="Times New Roman"/>
          <w:b/>
          <w:bCs/>
        </w:rPr>
        <w:t>string</w:t>
      </w:r>
      <w:proofErr w:type="spellEnd"/>
      <w:r w:rsidRPr="00B10666">
        <w:rPr>
          <w:rFonts w:ascii="Times New Roman" w:hAnsi="Times New Roman" w:cs="Times New Roman"/>
          <w:b/>
          <w:bCs/>
        </w:rPr>
        <w:t xml:space="preserve"> cu 18 de panouri fotovoltaice.</w:t>
      </w:r>
    </w:p>
    <w:p w14:paraId="61F35335" w14:textId="77777777" w:rsidR="00B10666" w:rsidRPr="00B10666" w:rsidRDefault="00B10666" w:rsidP="00B10666">
      <w:pPr>
        <w:spacing w:line="360" w:lineRule="exact"/>
        <w:ind w:left="567"/>
        <w:jc w:val="both"/>
        <w:rPr>
          <w:rFonts w:ascii="Times New Roman" w:hAnsi="Times New Roman" w:cs="Times New Roman"/>
          <w:b/>
          <w:bCs/>
        </w:rPr>
      </w:pPr>
      <w:r w:rsidRPr="00B10666">
        <w:rPr>
          <w:rFonts w:ascii="Times New Roman" w:hAnsi="Times New Roman" w:cs="Times New Roman"/>
          <w:b/>
          <w:bCs/>
        </w:rPr>
        <w:t xml:space="preserve">Un </w:t>
      </w:r>
      <w:proofErr w:type="spellStart"/>
      <w:r w:rsidRPr="00B10666">
        <w:rPr>
          <w:rFonts w:ascii="Times New Roman" w:hAnsi="Times New Roman" w:cs="Times New Roman"/>
          <w:b/>
          <w:bCs/>
        </w:rPr>
        <w:t>numar</w:t>
      </w:r>
      <w:proofErr w:type="spellEnd"/>
      <w:r w:rsidRPr="00B10666">
        <w:rPr>
          <w:rFonts w:ascii="Times New Roman" w:hAnsi="Times New Roman" w:cs="Times New Roman"/>
          <w:b/>
          <w:bCs/>
        </w:rPr>
        <w:t xml:space="preserve"> de 6 </w:t>
      </w:r>
      <w:proofErr w:type="spellStart"/>
      <w:r w:rsidRPr="00B10666">
        <w:rPr>
          <w:rFonts w:ascii="Times New Roman" w:hAnsi="Times New Roman" w:cs="Times New Roman"/>
          <w:b/>
          <w:bCs/>
        </w:rPr>
        <w:t>stringuri</w:t>
      </w:r>
      <w:proofErr w:type="spellEnd"/>
      <w:r w:rsidRPr="00B10666">
        <w:rPr>
          <w:rFonts w:ascii="Times New Roman" w:hAnsi="Times New Roman" w:cs="Times New Roman"/>
          <w:b/>
          <w:bCs/>
        </w:rPr>
        <w:t xml:space="preserve"> se </w:t>
      </w:r>
      <w:proofErr w:type="spellStart"/>
      <w:r w:rsidRPr="00B10666">
        <w:rPr>
          <w:rFonts w:ascii="Times New Roman" w:hAnsi="Times New Roman" w:cs="Times New Roman"/>
          <w:b/>
          <w:bCs/>
        </w:rPr>
        <w:t>conecteaza</w:t>
      </w:r>
      <w:proofErr w:type="spellEnd"/>
      <w:r w:rsidRPr="00B10666">
        <w:rPr>
          <w:rFonts w:ascii="Times New Roman" w:hAnsi="Times New Roman" w:cs="Times New Roman"/>
          <w:b/>
          <w:bCs/>
        </w:rPr>
        <w:t xml:space="preserve"> la un invertor trifazic de putere de 50 kW. Puterea </w:t>
      </w:r>
      <w:proofErr w:type="spellStart"/>
      <w:r w:rsidRPr="00B10666">
        <w:rPr>
          <w:rFonts w:ascii="Times New Roman" w:hAnsi="Times New Roman" w:cs="Times New Roman"/>
          <w:b/>
          <w:bCs/>
        </w:rPr>
        <w:t>stringurilor</w:t>
      </w:r>
      <w:proofErr w:type="spellEnd"/>
      <w:r w:rsidRPr="00B10666">
        <w:rPr>
          <w:rFonts w:ascii="Times New Roman" w:hAnsi="Times New Roman" w:cs="Times New Roman"/>
          <w:b/>
          <w:bCs/>
        </w:rPr>
        <w:t xml:space="preserve"> conectate la </w:t>
      </w:r>
      <w:proofErr w:type="spellStart"/>
      <w:r w:rsidRPr="00B10666">
        <w:rPr>
          <w:rFonts w:ascii="Times New Roman" w:hAnsi="Times New Roman" w:cs="Times New Roman"/>
          <w:b/>
          <w:bCs/>
        </w:rPr>
        <w:t>acelasi</w:t>
      </w:r>
      <w:proofErr w:type="spellEnd"/>
      <w:r w:rsidRPr="00B10666">
        <w:rPr>
          <w:rFonts w:ascii="Times New Roman" w:hAnsi="Times New Roman" w:cs="Times New Roman"/>
          <w:b/>
          <w:bCs/>
        </w:rPr>
        <w:t xml:space="preserve"> invertor este </w:t>
      </w:r>
      <w:proofErr w:type="spellStart"/>
      <w:r w:rsidRPr="00B10666">
        <w:rPr>
          <w:rFonts w:ascii="Times New Roman" w:hAnsi="Times New Roman" w:cs="Times New Roman"/>
          <w:b/>
          <w:bCs/>
        </w:rPr>
        <w:t>aceasi</w:t>
      </w:r>
      <w:proofErr w:type="spellEnd"/>
      <w:r w:rsidRPr="00B10666">
        <w:rPr>
          <w:rFonts w:ascii="Times New Roman" w:hAnsi="Times New Roman" w:cs="Times New Roman"/>
          <w:b/>
          <w:bCs/>
        </w:rPr>
        <w:t>.</w:t>
      </w:r>
    </w:p>
    <w:p w14:paraId="5C31156E" w14:textId="4ECC0F9D" w:rsidR="00891115" w:rsidRPr="00B10666" w:rsidRDefault="00B10666" w:rsidP="00B10666">
      <w:pPr>
        <w:autoSpaceDE w:val="0"/>
        <w:autoSpaceDN w:val="0"/>
        <w:adjustRightInd w:val="0"/>
        <w:ind w:firstLine="567"/>
        <w:jc w:val="both"/>
        <w:rPr>
          <w:rFonts w:ascii="Times New Roman" w:hAnsi="Times New Roman" w:cs="Times New Roman"/>
          <w:b/>
          <w:bCs/>
        </w:rPr>
      </w:pPr>
      <w:r w:rsidRPr="00B10666">
        <w:rPr>
          <w:rFonts w:ascii="Times New Roman" w:hAnsi="Times New Roman" w:cs="Times New Roman"/>
          <w:b/>
          <w:bCs/>
        </w:rPr>
        <w:t xml:space="preserve">Invertorul trifazat de putere de 50 kW se  va conecta in  tabloul de joasa tensiune (400V) cu rol de concentrator sau sumator, prin intermediul cablurilor de cupru de tip CYABY 4x16 </w:t>
      </w:r>
      <w:proofErr w:type="spellStart"/>
      <w:r w:rsidRPr="00B10666">
        <w:rPr>
          <w:rFonts w:ascii="Times New Roman" w:hAnsi="Times New Roman" w:cs="Times New Roman"/>
          <w:b/>
          <w:bCs/>
        </w:rPr>
        <w:t>mmp</w:t>
      </w:r>
      <w:proofErr w:type="spellEnd"/>
    </w:p>
    <w:p w14:paraId="62100436"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materiile prime, energia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combustibilii </w:t>
      </w:r>
      <w:proofErr w:type="spellStart"/>
      <w:r w:rsidRPr="0052348A">
        <w:rPr>
          <w:rFonts w:ascii="Times New Roman" w:hAnsi="Times New Roman" w:cs="Times New Roman"/>
        </w:rPr>
        <w:t>utilizaţi</w:t>
      </w:r>
      <w:proofErr w:type="spellEnd"/>
      <w:r w:rsidRPr="0052348A">
        <w:rPr>
          <w:rFonts w:ascii="Times New Roman" w:hAnsi="Times New Roman" w:cs="Times New Roman"/>
        </w:rPr>
        <w:t>, c</w:t>
      </w:r>
      <w:r w:rsidR="009A0FE3" w:rsidRPr="0052348A">
        <w:rPr>
          <w:rFonts w:ascii="Times New Roman" w:hAnsi="Times New Roman" w:cs="Times New Roman"/>
        </w:rPr>
        <w:t>u modul de asigurare a acestora:</w:t>
      </w:r>
    </w:p>
    <w:p w14:paraId="60342F8E" w14:textId="668DEFEB" w:rsidR="009A0FE3" w:rsidRPr="00E60EF2" w:rsidRDefault="009A0FE3" w:rsidP="00E60EF2">
      <w:pPr>
        <w:autoSpaceDE w:val="0"/>
        <w:autoSpaceDN w:val="0"/>
        <w:adjustRightInd w:val="0"/>
        <w:ind w:firstLine="720"/>
        <w:jc w:val="both"/>
        <w:rPr>
          <w:rFonts w:ascii="Times New Roman" w:hAnsi="Times New Roman" w:cs="Times New Roman"/>
          <w:b/>
          <w:position w:val="-5"/>
        </w:rPr>
      </w:pPr>
      <w:r w:rsidRPr="0052348A">
        <w:rPr>
          <w:rFonts w:ascii="Times New Roman" w:hAnsi="Times New Roman" w:cs="Times New Roman"/>
          <w:b/>
          <w:position w:val="-5"/>
        </w:rPr>
        <w:t xml:space="preserve">Captarea energiei  se </w:t>
      </w:r>
      <w:proofErr w:type="spellStart"/>
      <w:r w:rsidRPr="0052348A">
        <w:rPr>
          <w:rFonts w:ascii="Times New Roman" w:hAnsi="Times New Roman" w:cs="Times New Roman"/>
          <w:b/>
          <w:position w:val="-5"/>
        </w:rPr>
        <w:t>realizeaza</w:t>
      </w:r>
      <w:proofErr w:type="spellEnd"/>
      <w:r w:rsidRPr="0052348A">
        <w:rPr>
          <w:rFonts w:ascii="Times New Roman" w:hAnsi="Times New Roman" w:cs="Times New Roman"/>
          <w:b/>
          <w:position w:val="-5"/>
        </w:rPr>
        <w:t xml:space="preserve"> cu module fotovoltaice.</w:t>
      </w:r>
    </w:p>
    <w:p w14:paraId="4D114655"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racordarea la </w:t>
      </w:r>
      <w:proofErr w:type="spellStart"/>
      <w:r w:rsidRPr="0052348A">
        <w:rPr>
          <w:rFonts w:ascii="Times New Roman" w:hAnsi="Times New Roman" w:cs="Times New Roman"/>
        </w:rPr>
        <w:t>reţelele</w:t>
      </w:r>
      <w:proofErr w:type="spellEnd"/>
      <w:r w:rsidRPr="0052348A">
        <w:rPr>
          <w:rFonts w:ascii="Times New Roman" w:hAnsi="Times New Roman" w:cs="Times New Roman"/>
        </w:rPr>
        <w:t xml:space="preserve"> utilitare existent</w:t>
      </w:r>
      <w:r w:rsidR="009A0FE3" w:rsidRPr="0052348A">
        <w:rPr>
          <w:rFonts w:ascii="Times New Roman" w:hAnsi="Times New Roman" w:cs="Times New Roman"/>
        </w:rPr>
        <w:t>e în zonă:</w:t>
      </w:r>
    </w:p>
    <w:p w14:paraId="2AC40C5D" w14:textId="77777777" w:rsidR="009A0FE3" w:rsidRPr="0052348A" w:rsidRDefault="009A0FE3" w:rsidP="0052348A">
      <w:pPr>
        <w:spacing w:line="360" w:lineRule="exact"/>
        <w:ind w:firstLine="567"/>
        <w:jc w:val="both"/>
        <w:rPr>
          <w:rFonts w:ascii="Times New Roman" w:hAnsi="Times New Roman" w:cs="Times New Roman"/>
          <w:b/>
          <w:bCs/>
          <w:iCs/>
          <w:spacing w:val="-5"/>
        </w:rPr>
      </w:pPr>
      <w:r w:rsidRPr="0052348A">
        <w:rPr>
          <w:rFonts w:ascii="Times New Roman" w:hAnsi="Times New Roman" w:cs="Times New Roman"/>
          <w:b/>
        </w:rPr>
        <w:t xml:space="preserve">Tabloul electric se va conecta la tabloul general al </w:t>
      </w:r>
      <w:proofErr w:type="spellStart"/>
      <w:r w:rsidRPr="0052348A">
        <w:rPr>
          <w:rFonts w:ascii="Times New Roman" w:hAnsi="Times New Roman" w:cs="Times New Roman"/>
          <w:b/>
        </w:rPr>
        <w:t>cladirii</w:t>
      </w:r>
      <w:proofErr w:type="spellEnd"/>
      <w:r w:rsidRPr="0052348A">
        <w:rPr>
          <w:rFonts w:ascii="Times New Roman" w:hAnsi="Times New Roman" w:cs="Times New Roman"/>
          <w:b/>
        </w:rPr>
        <w:t xml:space="preserve"> prin cabluri electrice montate prin tub de </w:t>
      </w:r>
      <w:proofErr w:type="spellStart"/>
      <w:r w:rsidRPr="0052348A">
        <w:rPr>
          <w:rFonts w:ascii="Times New Roman" w:hAnsi="Times New Roman" w:cs="Times New Roman"/>
          <w:b/>
        </w:rPr>
        <w:t>protectie</w:t>
      </w:r>
      <w:proofErr w:type="spellEnd"/>
      <w:r w:rsidRPr="0052348A">
        <w:rPr>
          <w:rFonts w:ascii="Times New Roman" w:hAnsi="Times New Roman" w:cs="Times New Roman"/>
          <w:b/>
        </w:rPr>
        <w:t>.</w:t>
      </w:r>
    </w:p>
    <w:p w14:paraId="3E1B0B53" w14:textId="77777777" w:rsidR="009A0FE3" w:rsidRPr="0052348A" w:rsidRDefault="009A0FE3" w:rsidP="0052348A">
      <w:pPr>
        <w:spacing w:line="360" w:lineRule="exact"/>
        <w:ind w:firstLine="567"/>
        <w:jc w:val="both"/>
        <w:rPr>
          <w:rFonts w:ascii="Times New Roman" w:hAnsi="Times New Roman" w:cs="Times New Roman"/>
          <w:b/>
        </w:rPr>
      </w:pPr>
      <w:r w:rsidRPr="0052348A">
        <w:rPr>
          <w:rFonts w:ascii="Times New Roman" w:hAnsi="Times New Roman" w:cs="Times New Roman"/>
          <w:b/>
        </w:rPr>
        <w:t>Contorizarea energiei electrice debitate se va realiza prin montarea unui contor electric cu dublu sens.</w:t>
      </w:r>
    </w:p>
    <w:p w14:paraId="2E8E4A31"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bCs/>
        </w:rPr>
        <w:t xml:space="preserve">1. </w:t>
      </w:r>
      <w:proofErr w:type="spellStart"/>
      <w:r w:rsidRPr="0052348A">
        <w:rPr>
          <w:rFonts w:ascii="Times New Roman" w:hAnsi="Times New Roman" w:cs="Times New Roman"/>
          <w:b/>
          <w:i/>
        </w:rPr>
        <w:t>Protecţia</w:t>
      </w:r>
      <w:proofErr w:type="spellEnd"/>
      <w:r w:rsidRPr="0052348A">
        <w:rPr>
          <w:rFonts w:ascii="Times New Roman" w:hAnsi="Times New Roman" w:cs="Times New Roman"/>
          <w:b/>
          <w:i/>
        </w:rPr>
        <w:t xml:space="preserve"> </w:t>
      </w:r>
      <w:proofErr w:type="spellStart"/>
      <w:r w:rsidRPr="0052348A">
        <w:rPr>
          <w:rFonts w:ascii="Times New Roman" w:hAnsi="Times New Roman" w:cs="Times New Roman"/>
          <w:b/>
          <w:i/>
        </w:rPr>
        <w:t>calităţii</w:t>
      </w:r>
      <w:proofErr w:type="spellEnd"/>
      <w:r w:rsidRPr="0052348A">
        <w:rPr>
          <w:rFonts w:ascii="Times New Roman" w:hAnsi="Times New Roman" w:cs="Times New Roman"/>
          <w:b/>
          <w:i/>
        </w:rPr>
        <w:t xml:space="preserve"> apelor:</w:t>
      </w:r>
    </w:p>
    <w:p w14:paraId="23C107E1" w14:textId="77777777" w:rsidR="009A0FE3" w:rsidRPr="0052348A" w:rsidRDefault="009A0FE3" w:rsidP="00E60EF2">
      <w:pPr>
        <w:numPr>
          <w:ilvl w:val="0"/>
          <w:numId w:val="9"/>
        </w:numPr>
        <w:tabs>
          <w:tab w:val="left" w:pos="993"/>
        </w:tabs>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 xml:space="preserve">sursele de </w:t>
      </w:r>
      <w:proofErr w:type="spellStart"/>
      <w:r w:rsidRPr="0052348A">
        <w:rPr>
          <w:rFonts w:ascii="Times New Roman" w:hAnsi="Times New Roman" w:cs="Times New Roman"/>
          <w:b/>
        </w:rPr>
        <w:t>poluanţi</w:t>
      </w:r>
      <w:proofErr w:type="spellEnd"/>
      <w:r w:rsidRPr="0052348A">
        <w:rPr>
          <w:rFonts w:ascii="Times New Roman" w:hAnsi="Times New Roman" w:cs="Times New Roman"/>
          <w:b/>
        </w:rPr>
        <w:t xml:space="preserve"> pentru ape, locul de evacuare sau emisarul;</w:t>
      </w:r>
    </w:p>
    <w:p w14:paraId="3F58008E" w14:textId="77777777" w:rsidR="009A0FE3" w:rsidRPr="0052348A" w:rsidRDefault="009A0FE3" w:rsidP="00E60EF2">
      <w:pPr>
        <w:numPr>
          <w:ilvl w:val="0"/>
          <w:numId w:val="9"/>
        </w:numPr>
        <w:tabs>
          <w:tab w:val="left" w:pos="993"/>
        </w:tabs>
        <w:suppressAutoHyphens w:val="0"/>
        <w:spacing w:before="100" w:beforeAutospacing="1" w:after="100" w:afterAutospacing="1" w:line="240" w:lineRule="auto"/>
        <w:ind w:left="709" w:firstLine="0"/>
        <w:jc w:val="both"/>
        <w:rPr>
          <w:rFonts w:ascii="Times New Roman" w:hAnsi="Times New Roman" w:cs="Times New Roman"/>
          <w:b/>
        </w:rPr>
      </w:pPr>
      <w:proofErr w:type="spellStart"/>
      <w:r w:rsidRPr="0052348A">
        <w:rPr>
          <w:rFonts w:ascii="Times New Roman" w:hAnsi="Times New Roman" w:cs="Times New Roman"/>
          <w:b/>
        </w:rPr>
        <w:t>staţiile</w:t>
      </w:r>
      <w:proofErr w:type="spellEnd"/>
      <w:r w:rsidRPr="0052348A">
        <w:rPr>
          <w:rFonts w:ascii="Times New Roman" w:hAnsi="Times New Roman" w:cs="Times New Roman"/>
          <w:b/>
        </w:rPr>
        <w:t xml:space="preserve"> </w:t>
      </w:r>
      <w:proofErr w:type="spellStart"/>
      <w:r w:rsidRPr="0052348A">
        <w:rPr>
          <w:rFonts w:ascii="Times New Roman" w:hAnsi="Times New Roman" w:cs="Times New Roman"/>
          <w:b/>
        </w:rPr>
        <w:t>şi</w:t>
      </w:r>
      <w:proofErr w:type="spellEnd"/>
      <w:r w:rsidRPr="0052348A">
        <w:rPr>
          <w:rFonts w:ascii="Times New Roman" w:hAnsi="Times New Roman" w:cs="Times New Roman"/>
          <w:b/>
        </w:rPr>
        <w:t xml:space="preserve"> </w:t>
      </w:r>
      <w:proofErr w:type="spellStart"/>
      <w:r w:rsidRPr="0052348A">
        <w:rPr>
          <w:rFonts w:ascii="Times New Roman" w:hAnsi="Times New Roman" w:cs="Times New Roman"/>
          <w:b/>
        </w:rPr>
        <w:t>instalaţiile</w:t>
      </w:r>
      <w:proofErr w:type="spellEnd"/>
      <w:r w:rsidRPr="0052348A">
        <w:rPr>
          <w:rFonts w:ascii="Times New Roman" w:hAnsi="Times New Roman" w:cs="Times New Roman"/>
          <w:b/>
        </w:rPr>
        <w:t xml:space="preserve"> de epurare sau de </w:t>
      </w:r>
      <w:proofErr w:type="spellStart"/>
      <w:r w:rsidRPr="0052348A">
        <w:rPr>
          <w:rFonts w:ascii="Times New Roman" w:hAnsi="Times New Roman" w:cs="Times New Roman"/>
          <w:b/>
        </w:rPr>
        <w:t>preepurare</w:t>
      </w:r>
      <w:proofErr w:type="spellEnd"/>
      <w:r w:rsidRPr="0052348A">
        <w:rPr>
          <w:rFonts w:ascii="Times New Roman" w:hAnsi="Times New Roman" w:cs="Times New Roman"/>
          <w:b/>
        </w:rPr>
        <w:t xml:space="preserve"> a apelor uzate prevăzute.</w:t>
      </w:r>
    </w:p>
    <w:p w14:paraId="2E1A1BCF" w14:textId="77777777" w:rsidR="009A0FE3" w:rsidRPr="0052348A" w:rsidRDefault="009A0FE3"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 xml:space="preserve">Procesul tehnologic, </w:t>
      </w:r>
      <w:bookmarkStart w:id="3" w:name="_Hlk54079537"/>
      <w:r w:rsidRPr="0052348A">
        <w:rPr>
          <w:rFonts w:ascii="Times New Roman" w:hAnsi="Times New Roman" w:cs="Times New Roman"/>
          <w:b/>
          <w:lang w:val="ro-RO"/>
        </w:rPr>
        <w:t xml:space="preserve">specific </w:t>
      </w:r>
      <w:proofErr w:type="spellStart"/>
      <w:r w:rsidRPr="0052348A">
        <w:rPr>
          <w:rFonts w:ascii="Times New Roman" w:hAnsi="Times New Roman" w:cs="Times New Roman"/>
          <w:b/>
          <w:lang w:val="ro-RO"/>
        </w:rPr>
        <w:t>lucrarilor</w:t>
      </w:r>
      <w:proofErr w:type="spellEnd"/>
      <w:r w:rsidRPr="0052348A">
        <w:rPr>
          <w:rFonts w:ascii="Times New Roman" w:hAnsi="Times New Roman" w:cs="Times New Roman"/>
          <w:b/>
          <w:lang w:val="ro-RO"/>
        </w:rPr>
        <w:t xml:space="preserve"> de instalare  a panourilor fotovoltaice, nu</w:t>
      </w:r>
      <w:bookmarkEnd w:id="3"/>
      <w:r w:rsidRPr="0052348A">
        <w:rPr>
          <w:rFonts w:ascii="Times New Roman" w:hAnsi="Times New Roman" w:cs="Times New Roman"/>
          <w:b/>
          <w:lang w:val="ro-RO"/>
        </w:rPr>
        <w:t xml:space="preserve"> are impact asupra </w:t>
      </w:r>
      <w:proofErr w:type="spellStart"/>
      <w:r w:rsidRPr="0052348A">
        <w:rPr>
          <w:rFonts w:ascii="Times New Roman" w:hAnsi="Times New Roman" w:cs="Times New Roman"/>
          <w:b/>
          <w:lang w:val="ro-RO"/>
        </w:rPr>
        <w:t>calitatii</w:t>
      </w:r>
      <w:proofErr w:type="spellEnd"/>
      <w:r w:rsidRPr="0052348A">
        <w:rPr>
          <w:rFonts w:ascii="Times New Roman" w:hAnsi="Times New Roman" w:cs="Times New Roman"/>
          <w:b/>
          <w:lang w:val="ro-RO"/>
        </w:rPr>
        <w:t xml:space="preserve"> apei.</w:t>
      </w:r>
    </w:p>
    <w:p w14:paraId="3AA98DF8"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bCs/>
        </w:rPr>
        <w:t>2</w:t>
      </w:r>
      <w:r w:rsidRPr="0052348A">
        <w:rPr>
          <w:rFonts w:ascii="Times New Roman" w:hAnsi="Times New Roman" w:cs="Times New Roman"/>
          <w:b/>
          <w:bCs/>
          <w:i/>
        </w:rPr>
        <w:t xml:space="preserve">. </w:t>
      </w:r>
      <w:proofErr w:type="spellStart"/>
      <w:r w:rsidRPr="0052348A">
        <w:rPr>
          <w:rFonts w:ascii="Times New Roman" w:hAnsi="Times New Roman" w:cs="Times New Roman"/>
          <w:b/>
          <w:i/>
        </w:rPr>
        <w:t>Protecţia</w:t>
      </w:r>
      <w:proofErr w:type="spellEnd"/>
      <w:r w:rsidRPr="0052348A">
        <w:rPr>
          <w:rFonts w:ascii="Times New Roman" w:hAnsi="Times New Roman" w:cs="Times New Roman"/>
          <w:b/>
          <w:i/>
        </w:rPr>
        <w:t xml:space="preserve"> aerului:</w:t>
      </w:r>
    </w:p>
    <w:p w14:paraId="15B83EA9" w14:textId="77777777" w:rsidR="009A0FE3" w:rsidRPr="0052348A" w:rsidRDefault="009A0FE3" w:rsidP="0052348A">
      <w:pPr>
        <w:numPr>
          <w:ilvl w:val="0"/>
          <w:numId w:val="10"/>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 xml:space="preserve">sursele de </w:t>
      </w:r>
      <w:proofErr w:type="spellStart"/>
      <w:r w:rsidRPr="0052348A">
        <w:rPr>
          <w:rFonts w:ascii="Times New Roman" w:hAnsi="Times New Roman" w:cs="Times New Roman"/>
          <w:b/>
        </w:rPr>
        <w:t>poluanţi</w:t>
      </w:r>
      <w:proofErr w:type="spellEnd"/>
      <w:r w:rsidRPr="0052348A">
        <w:rPr>
          <w:rFonts w:ascii="Times New Roman" w:hAnsi="Times New Roman" w:cs="Times New Roman"/>
          <w:b/>
        </w:rPr>
        <w:t xml:space="preserve"> pentru aer, </w:t>
      </w:r>
      <w:proofErr w:type="spellStart"/>
      <w:r w:rsidRPr="0052348A">
        <w:rPr>
          <w:rFonts w:ascii="Times New Roman" w:hAnsi="Times New Roman" w:cs="Times New Roman"/>
          <w:b/>
        </w:rPr>
        <w:t>poluanţi</w:t>
      </w:r>
      <w:proofErr w:type="spellEnd"/>
      <w:r w:rsidRPr="0052348A">
        <w:rPr>
          <w:rFonts w:ascii="Times New Roman" w:hAnsi="Times New Roman" w:cs="Times New Roman"/>
          <w:b/>
        </w:rPr>
        <w:t>;</w:t>
      </w:r>
    </w:p>
    <w:p w14:paraId="58488B85" w14:textId="77777777" w:rsidR="009A0FE3" w:rsidRPr="0052348A" w:rsidRDefault="009A0FE3" w:rsidP="0052348A">
      <w:pPr>
        <w:numPr>
          <w:ilvl w:val="0"/>
          <w:numId w:val="10"/>
        </w:numPr>
        <w:suppressAutoHyphens w:val="0"/>
        <w:spacing w:before="100" w:beforeAutospacing="1" w:after="100" w:afterAutospacing="1" w:line="240" w:lineRule="auto"/>
        <w:ind w:left="709" w:firstLine="0"/>
        <w:jc w:val="both"/>
        <w:rPr>
          <w:rFonts w:ascii="Times New Roman" w:hAnsi="Times New Roman" w:cs="Times New Roman"/>
          <w:b/>
        </w:rPr>
      </w:pPr>
      <w:proofErr w:type="spellStart"/>
      <w:r w:rsidRPr="0052348A">
        <w:rPr>
          <w:rFonts w:ascii="Times New Roman" w:hAnsi="Times New Roman" w:cs="Times New Roman"/>
          <w:b/>
        </w:rPr>
        <w:t>instalaţiile</w:t>
      </w:r>
      <w:proofErr w:type="spellEnd"/>
      <w:r w:rsidRPr="0052348A">
        <w:rPr>
          <w:rFonts w:ascii="Times New Roman" w:hAnsi="Times New Roman" w:cs="Times New Roman"/>
          <w:b/>
        </w:rPr>
        <w:t xml:space="preserve"> pentru </w:t>
      </w:r>
      <w:proofErr w:type="spellStart"/>
      <w:r w:rsidRPr="0052348A">
        <w:rPr>
          <w:rFonts w:ascii="Times New Roman" w:hAnsi="Times New Roman" w:cs="Times New Roman"/>
          <w:b/>
        </w:rPr>
        <w:t>reţinerea</w:t>
      </w:r>
      <w:proofErr w:type="spellEnd"/>
      <w:r w:rsidRPr="0052348A">
        <w:rPr>
          <w:rFonts w:ascii="Times New Roman" w:hAnsi="Times New Roman" w:cs="Times New Roman"/>
          <w:b/>
        </w:rPr>
        <w:t xml:space="preserve"> </w:t>
      </w:r>
      <w:proofErr w:type="spellStart"/>
      <w:r w:rsidRPr="0052348A">
        <w:rPr>
          <w:rFonts w:ascii="Times New Roman" w:hAnsi="Times New Roman" w:cs="Times New Roman"/>
          <w:b/>
        </w:rPr>
        <w:t>şi</w:t>
      </w:r>
      <w:proofErr w:type="spellEnd"/>
      <w:r w:rsidRPr="0052348A">
        <w:rPr>
          <w:rFonts w:ascii="Times New Roman" w:hAnsi="Times New Roman" w:cs="Times New Roman"/>
          <w:b/>
        </w:rPr>
        <w:t xml:space="preserve"> dispersia </w:t>
      </w:r>
      <w:proofErr w:type="spellStart"/>
      <w:r w:rsidRPr="0052348A">
        <w:rPr>
          <w:rFonts w:ascii="Times New Roman" w:hAnsi="Times New Roman" w:cs="Times New Roman"/>
          <w:b/>
        </w:rPr>
        <w:t>poluanţilor</w:t>
      </w:r>
      <w:proofErr w:type="spellEnd"/>
      <w:r w:rsidRPr="0052348A">
        <w:rPr>
          <w:rFonts w:ascii="Times New Roman" w:hAnsi="Times New Roman" w:cs="Times New Roman"/>
          <w:b/>
        </w:rPr>
        <w:t xml:space="preserve"> în atmosferă.</w:t>
      </w:r>
    </w:p>
    <w:p w14:paraId="721D5B02"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rPr>
        <w:t xml:space="preserve">Procesul tehnologic, specific </w:t>
      </w:r>
      <w:proofErr w:type="spellStart"/>
      <w:r w:rsidRPr="0052348A">
        <w:rPr>
          <w:rFonts w:ascii="Times New Roman" w:hAnsi="Times New Roman" w:cs="Times New Roman"/>
          <w:b/>
        </w:rPr>
        <w:t>lucrarilor</w:t>
      </w:r>
      <w:proofErr w:type="spellEnd"/>
      <w:r w:rsidRPr="0052348A">
        <w:rPr>
          <w:rFonts w:ascii="Times New Roman" w:hAnsi="Times New Roman" w:cs="Times New Roman"/>
          <w:b/>
        </w:rPr>
        <w:t xml:space="preserve"> de instalare  a panourilor fotovoltaice, nu conduce la poluarea aerului</w:t>
      </w:r>
    </w:p>
    <w:p w14:paraId="6B3958EE"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bCs/>
        </w:rPr>
        <w:lastRenderedPageBreak/>
        <w:t xml:space="preserve">3. </w:t>
      </w:r>
      <w:proofErr w:type="spellStart"/>
      <w:r w:rsidRPr="0052348A">
        <w:rPr>
          <w:rFonts w:ascii="Times New Roman" w:hAnsi="Times New Roman" w:cs="Times New Roman"/>
          <w:b/>
          <w:i/>
        </w:rPr>
        <w:t>Protecţia</w:t>
      </w:r>
      <w:proofErr w:type="spellEnd"/>
      <w:r w:rsidRPr="0052348A">
        <w:rPr>
          <w:rFonts w:ascii="Times New Roman" w:hAnsi="Times New Roman" w:cs="Times New Roman"/>
          <w:b/>
          <w:i/>
        </w:rPr>
        <w:t xml:space="preserve"> împotriva zgomotului </w:t>
      </w:r>
      <w:proofErr w:type="spellStart"/>
      <w:r w:rsidRPr="0052348A">
        <w:rPr>
          <w:rFonts w:ascii="Times New Roman" w:hAnsi="Times New Roman" w:cs="Times New Roman"/>
          <w:b/>
          <w:i/>
        </w:rPr>
        <w:t>şi</w:t>
      </w:r>
      <w:proofErr w:type="spellEnd"/>
      <w:r w:rsidRPr="0052348A">
        <w:rPr>
          <w:rFonts w:ascii="Times New Roman" w:hAnsi="Times New Roman" w:cs="Times New Roman"/>
          <w:b/>
          <w:i/>
        </w:rPr>
        <w:t xml:space="preserve"> </w:t>
      </w:r>
      <w:proofErr w:type="spellStart"/>
      <w:r w:rsidRPr="0052348A">
        <w:rPr>
          <w:rFonts w:ascii="Times New Roman" w:hAnsi="Times New Roman" w:cs="Times New Roman"/>
          <w:b/>
          <w:i/>
        </w:rPr>
        <w:t>vibraţiilor</w:t>
      </w:r>
      <w:proofErr w:type="spellEnd"/>
      <w:r w:rsidRPr="0052348A">
        <w:rPr>
          <w:rFonts w:ascii="Times New Roman" w:hAnsi="Times New Roman" w:cs="Times New Roman"/>
          <w:b/>
          <w:i/>
        </w:rPr>
        <w:t>:</w:t>
      </w:r>
    </w:p>
    <w:p w14:paraId="12159062" w14:textId="77777777" w:rsidR="009A0FE3" w:rsidRPr="0052348A" w:rsidRDefault="009A0FE3" w:rsidP="0052348A">
      <w:pPr>
        <w:numPr>
          <w:ilvl w:val="0"/>
          <w:numId w:val="11"/>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 xml:space="preserve">sursele de zgomot </w:t>
      </w:r>
      <w:proofErr w:type="spellStart"/>
      <w:r w:rsidRPr="0052348A">
        <w:rPr>
          <w:rFonts w:ascii="Times New Roman" w:hAnsi="Times New Roman" w:cs="Times New Roman"/>
          <w:b/>
        </w:rPr>
        <w:t>şi</w:t>
      </w:r>
      <w:proofErr w:type="spellEnd"/>
      <w:r w:rsidRPr="0052348A">
        <w:rPr>
          <w:rFonts w:ascii="Times New Roman" w:hAnsi="Times New Roman" w:cs="Times New Roman"/>
          <w:b/>
        </w:rPr>
        <w:t xml:space="preserve"> de </w:t>
      </w:r>
      <w:proofErr w:type="spellStart"/>
      <w:r w:rsidRPr="0052348A">
        <w:rPr>
          <w:rFonts w:ascii="Times New Roman" w:hAnsi="Times New Roman" w:cs="Times New Roman"/>
          <w:b/>
        </w:rPr>
        <w:t>vibraţii</w:t>
      </w:r>
      <w:proofErr w:type="spellEnd"/>
      <w:r w:rsidRPr="0052348A">
        <w:rPr>
          <w:rFonts w:ascii="Times New Roman" w:hAnsi="Times New Roman" w:cs="Times New Roman"/>
          <w:b/>
        </w:rPr>
        <w:t>;</w:t>
      </w:r>
    </w:p>
    <w:p w14:paraId="6050C50F" w14:textId="77777777" w:rsidR="009A0FE3" w:rsidRPr="0052348A" w:rsidRDefault="009A0FE3" w:rsidP="0052348A">
      <w:pPr>
        <w:numPr>
          <w:ilvl w:val="0"/>
          <w:numId w:val="11"/>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 xml:space="preserve">amenajările </w:t>
      </w:r>
      <w:proofErr w:type="spellStart"/>
      <w:r w:rsidRPr="0052348A">
        <w:rPr>
          <w:rFonts w:ascii="Times New Roman" w:hAnsi="Times New Roman" w:cs="Times New Roman"/>
          <w:b/>
        </w:rPr>
        <w:t>şi</w:t>
      </w:r>
      <w:proofErr w:type="spellEnd"/>
      <w:r w:rsidRPr="0052348A">
        <w:rPr>
          <w:rFonts w:ascii="Times New Roman" w:hAnsi="Times New Roman" w:cs="Times New Roman"/>
          <w:b/>
        </w:rPr>
        <w:t xml:space="preserve"> dotările pentru </w:t>
      </w:r>
      <w:proofErr w:type="spellStart"/>
      <w:r w:rsidRPr="0052348A">
        <w:rPr>
          <w:rFonts w:ascii="Times New Roman" w:hAnsi="Times New Roman" w:cs="Times New Roman"/>
          <w:b/>
        </w:rPr>
        <w:t>protecţia</w:t>
      </w:r>
      <w:proofErr w:type="spellEnd"/>
      <w:r w:rsidRPr="0052348A">
        <w:rPr>
          <w:rFonts w:ascii="Times New Roman" w:hAnsi="Times New Roman" w:cs="Times New Roman"/>
          <w:b/>
        </w:rPr>
        <w:t xml:space="preserve"> împotriva zgomotului </w:t>
      </w:r>
      <w:proofErr w:type="spellStart"/>
      <w:r w:rsidRPr="0052348A">
        <w:rPr>
          <w:rFonts w:ascii="Times New Roman" w:hAnsi="Times New Roman" w:cs="Times New Roman"/>
          <w:b/>
        </w:rPr>
        <w:t>şi</w:t>
      </w:r>
      <w:proofErr w:type="spellEnd"/>
      <w:r w:rsidRPr="0052348A">
        <w:rPr>
          <w:rFonts w:ascii="Times New Roman" w:hAnsi="Times New Roman" w:cs="Times New Roman"/>
          <w:b/>
        </w:rPr>
        <w:t xml:space="preserve"> </w:t>
      </w:r>
      <w:proofErr w:type="spellStart"/>
      <w:r w:rsidRPr="0052348A">
        <w:rPr>
          <w:rFonts w:ascii="Times New Roman" w:hAnsi="Times New Roman" w:cs="Times New Roman"/>
          <w:b/>
        </w:rPr>
        <w:t>vibraţiilor</w:t>
      </w:r>
      <w:proofErr w:type="spellEnd"/>
      <w:r w:rsidRPr="0052348A">
        <w:rPr>
          <w:rFonts w:ascii="Times New Roman" w:hAnsi="Times New Roman" w:cs="Times New Roman"/>
          <w:b/>
        </w:rPr>
        <w:t>.</w:t>
      </w:r>
    </w:p>
    <w:p w14:paraId="15A4B8E7" w14:textId="77777777" w:rsidR="009A0FE3" w:rsidRPr="0052348A" w:rsidRDefault="009A0FE3" w:rsidP="0052348A">
      <w:pPr>
        <w:spacing w:before="100" w:beforeAutospacing="1" w:after="100" w:afterAutospacing="1"/>
        <w:ind w:left="709"/>
        <w:jc w:val="both"/>
        <w:rPr>
          <w:rFonts w:ascii="Times New Roman" w:hAnsi="Times New Roman" w:cs="Times New Roman"/>
          <w:b/>
        </w:rPr>
      </w:pPr>
      <w:proofErr w:type="spellStart"/>
      <w:r w:rsidRPr="0052348A">
        <w:rPr>
          <w:rFonts w:ascii="Times New Roman" w:hAnsi="Times New Roman" w:cs="Times New Roman"/>
          <w:b/>
        </w:rPr>
        <w:t>Instalatiile</w:t>
      </w:r>
      <w:proofErr w:type="spellEnd"/>
      <w:r w:rsidRPr="0052348A">
        <w:rPr>
          <w:rFonts w:ascii="Times New Roman" w:hAnsi="Times New Roman" w:cs="Times New Roman"/>
          <w:b/>
        </w:rPr>
        <w:t xml:space="preserve"> proiectate nu produc zgomote sau </w:t>
      </w:r>
      <w:proofErr w:type="spellStart"/>
      <w:r w:rsidRPr="0052348A">
        <w:rPr>
          <w:rFonts w:ascii="Times New Roman" w:hAnsi="Times New Roman" w:cs="Times New Roman"/>
          <w:b/>
        </w:rPr>
        <w:t>vibratii</w:t>
      </w:r>
      <w:proofErr w:type="spellEnd"/>
      <w:r w:rsidRPr="0052348A">
        <w:rPr>
          <w:rFonts w:ascii="Times New Roman" w:hAnsi="Times New Roman" w:cs="Times New Roman"/>
          <w:b/>
        </w:rPr>
        <w:t>.</w:t>
      </w:r>
    </w:p>
    <w:p w14:paraId="6B563155"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bCs/>
        </w:rPr>
        <w:t xml:space="preserve">4. </w:t>
      </w:r>
      <w:proofErr w:type="spellStart"/>
      <w:r w:rsidRPr="0052348A">
        <w:rPr>
          <w:rFonts w:ascii="Times New Roman" w:hAnsi="Times New Roman" w:cs="Times New Roman"/>
          <w:b/>
          <w:i/>
        </w:rPr>
        <w:t>Protecţia</w:t>
      </w:r>
      <w:proofErr w:type="spellEnd"/>
      <w:r w:rsidRPr="0052348A">
        <w:rPr>
          <w:rFonts w:ascii="Times New Roman" w:hAnsi="Times New Roman" w:cs="Times New Roman"/>
          <w:b/>
          <w:i/>
        </w:rPr>
        <w:t xml:space="preserve"> împotriva </w:t>
      </w:r>
      <w:proofErr w:type="spellStart"/>
      <w:r w:rsidRPr="0052348A">
        <w:rPr>
          <w:rFonts w:ascii="Times New Roman" w:hAnsi="Times New Roman" w:cs="Times New Roman"/>
          <w:b/>
          <w:i/>
        </w:rPr>
        <w:t>radiaţiilor</w:t>
      </w:r>
      <w:proofErr w:type="spellEnd"/>
      <w:r w:rsidRPr="0052348A">
        <w:rPr>
          <w:rFonts w:ascii="Times New Roman" w:hAnsi="Times New Roman" w:cs="Times New Roman"/>
          <w:b/>
          <w:i/>
        </w:rPr>
        <w:t>:</w:t>
      </w:r>
    </w:p>
    <w:p w14:paraId="64AF8BA7" w14:textId="77777777" w:rsidR="009A0FE3" w:rsidRPr="0052348A" w:rsidRDefault="009A0FE3" w:rsidP="0052348A">
      <w:pPr>
        <w:numPr>
          <w:ilvl w:val="0"/>
          <w:numId w:val="12"/>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 xml:space="preserve">sursele de </w:t>
      </w:r>
      <w:proofErr w:type="spellStart"/>
      <w:r w:rsidRPr="0052348A">
        <w:rPr>
          <w:rFonts w:ascii="Times New Roman" w:hAnsi="Times New Roman" w:cs="Times New Roman"/>
          <w:b/>
        </w:rPr>
        <w:t>radiaţii</w:t>
      </w:r>
      <w:proofErr w:type="spellEnd"/>
      <w:r w:rsidRPr="0052348A">
        <w:rPr>
          <w:rFonts w:ascii="Times New Roman" w:hAnsi="Times New Roman" w:cs="Times New Roman"/>
          <w:b/>
        </w:rPr>
        <w:t>;</w:t>
      </w:r>
    </w:p>
    <w:p w14:paraId="3D8D7696" w14:textId="77777777" w:rsidR="009A0FE3" w:rsidRPr="0052348A" w:rsidRDefault="009A0FE3" w:rsidP="0052348A">
      <w:pPr>
        <w:numPr>
          <w:ilvl w:val="0"/>
          <w:numId w:val="12"/>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 xml:space="preserve">amenajările </w:t>
      </w:r>
      <w:proofErr w:type="spellStart"/>
      <w:r w:rsidRPr="0052348A">
        <w:rPr>
          <w:rFonts w:ascii="Times New Roman" w:hAnsi="Times New Roman" w:cs="Times New Roman"/>
          <w:b/>
        </w:rPr>
        <w:t>şi</w:t>
      </w:r>
      <w:proofErr w:type="spellEnd"/>
      <w:r w:rsidRPr="0052348A">
        <w:rPr>
          <w:rFonts w:ascii="Times New Roman" w:hAnsi="Times New Roman" w:cs="Times New Roman"/>
          <w:b/>
        </w:rPr>
        <w:t xml:space="preserve"> dotările pentru </w:t>
      </w:r>
      <w:proofErr w:type="spellStart"/>
      <w:r w:rsidRPr="0052348A">
        <w:rPr>
          <w:rFonts w:ascii="Times New Roman" w:hAnsi="Times New Roman" w:cs="Times New Roman"/>
          <w:b/>
        </w:rPr>
        <w:t>protecţia</w:t>
      </w:r>
      <w:proofErr w:type="spellEnd"/>
      <w:r w:rsidRPr="0052348A">
        <w:rPr>
          <w:rFonts w:ascii="Times New Roman" w:hAnsi="Times New Roman" w:cs="Times New Roman"/>
          <w:b/>
        </w:rPr>
        <w:t xml:space="preserve"> împotriva </w:t>
      </w:r>
      <w:proofErr w:type="spellStart"/>
      <w:r w:rsidRPr="0052348A">
        <w:rPr>
          <w:rFonts w:ascii="Times New Roman" w:hAnsi="Times New Roman" w:cs="Times New Roman"/>
          <w:b/>
        </w:rPr>
        <w:t>radiaţiilor</w:t>
      </w:r>
      <w:proofErr w:type="spellEnd"/>
      <w:r w:rsidRPr="0052348A">
        <w:rPr>
          <w:rFonts w:ascii="Times New Roman" w:hAnsi="Times New Roman" w:cs="Times New Roman"/>
          <w:b/>
        </w:rPr>
        <w:t>.</w:t>
      </w:r>
    </w:p>
    <w:p w14:paraId="770B2810" w14:textId="77777777" w:rsidR="009A0FE3" w:rsidRPr="0052348A" w:rsidRDefault="009A0FE3" w:rsidP="0052348A">
      <w:pPr>
        <w:pStyle w:val="Listparagraf1"/>
        <w:spacing w:line="360" w:lineRule="auto"/>
        <w:ind w:left="709"/>
        <w:jc w:val="both"/>
        <w:rPr>
          <w:rFonts w:ascii="Times New Roman" w:hAnsi="Times New Roman" w:cs="Times New Roman"/>
          <w:b/>
          <w:lang w:val="ro-RO"/>
        </w:rPr>
      </w:pPr>
      <w:proofErr w:type="spellStart"/>
      <w:r w:rsidRPr="0052348A">
        <w:rPr>
          <w:rFonts w:ascii="Times New Roman" w:hAnsi="Times New Roman" w:cs="Times New Roman"/>
          <w:b/>
          <w:lang w:val="ro-RO"/>
        </w:rPr>
        <w:t>Instalatiile</w:t>
      </w:r>
      <w:proofErr w:type="spellEnd"/>
      <w:r w:rsidRPr="0052348A">
        <w:rPr>
          <w:rFonts w:ascii="Times New Roman" w:hAnsi="Times New Roman" w:cs="Times New Roman"/>
          <w:b/>
          <w:lang w:val="ro-RO"/>
        </w:rPr>
        <w:t xml:space="preserve"> proiectate nu produc </w:t>
      </w:r>
      <w:proofErr w:type="spellStart"/>
      <w:r w:rsidRPr="0052348A">
        <w:rPr>
          <w:rFonts w:ascii="Times New Roman" w:hAnsi="Times New Roman" w:cs="Times New Roman"/>
          <w:b/>
          <w:lang w:val="ro-RO"/>
        </w:rPr>
        <w:t>radiatii</w:t>
      </w:r>
      <w:proofErr w:type="spellEnd"/>
      <w:r w:rsidRPr="0052348A">
        <w:rPr>
          <w:rFonts w:ascii="Times New Roman" w:hAnsi="Times New Roman" w:cs="Times New Roman"/>
          <w:b/>
          <w:lang w:val="ro-RO"/>
        </w:rPr>
        <w:t xml:space="preserve"> poluante pentru mediul </w:t>
      </w:r>
      <w:proofErr w:type="spellStart"/>
      <w:r w:rsidRPr="0052348A">
        <w:rPr>
          <w:rFonts w:ascii="Times New Roman" w:hAnsi="Times New Roman" w:cs="Times New Roman"/>
          <w:b/>
          <w:lang w:val="ro-RO"/>
        </w:rPr>
        <w:t>inconjurator</w:t>
      </w:r>
      <w:proofErr w:type="spellEnd"/>
      <w:r w:rsidRPr="0052348A">
        <w:rPr>
          <w:rFonts w:ascii="Times New Roman" w:hAnsi="Times New Roman" w:cs="Times New Roman"/>
          <w:b/>
          <w:lang w:val="ro-RO"/>
        </w:rPr>
        <w:t>, oameni si animale.</w:t>
      </w:r>
    </w:p>
    <w:p w14:paraId="020CEA46"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bCs/>
        </w:rPr>
        <w:t>5.</w:t>
      </w:r>
      <w:r w:rsidRPr="0052348A">
        <w:rPr>
          <w:rFonts w:ascii="Times New Roman" w:hAnsi="Times New Roman" w:cs="Times New Roman"/>
          <w:b/>
          <w:i/>
        </w:rPr>
        <w:t xml:space="preserve">Protecţia solului </w:t>
      </w:r>
      <w:proofErr w:type="spellStart"/>
      <w:r w:rsidRPr="0052348A">
        <w:rPr>
          <w:rFonts w:ascii="Times New Roman" w:hAnsi="Times New Roman" w:cs="Times New Roman"/>
          <w:b/>
          <w:i/>
        </w:rPr>
        <w:t>şi</w:t>
      </w:r>
      <w:proofErr w:type="spellEnd"/>
      <w:r w:rsidRPr="0052348A">
        <w:rPr>
          <w:rFonts w:ascii="Times New Roman" w:hAnsi="Times New Roman" w:cs="Times New Roman"/>
          <w:b/>
          <w:i/>
        </w:rPr>
        <w:t xml:space="preserve"> a subsolului:</w:t>
      </w:r>
    </w:p>
    <w:p w14:paraId="448427AB" w14:textId="77777777" w:rsidR="009A0FE3" w:rsidRPr="0052348A" w:rsidRDefault="009A0FE3" w:rsidP="0052348A">
      <w:pPr>
        <w:numPr>
          <w:ilvl w:val="0"/>
          <w:numId w:val="13"/>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 xml:space="preserve">sursele de </w:t>
      </w:r>
      <w:proofErr w:type="spellStart"/>
      <w:r w:rsidRPr="0052348A">
        <w:rPr>
          <w:rFonts w:ascii="Times New Roman" w:hAnsi="Times New Roman" w:cs="Times New Roman"/>
          <w:b/>
        </w:rPr>
        <w:t>poluanţi</w:t>
      </w:r>
      <w:proofErr w:type="spellEnd"/>
      <w:r w:rsidRPr="0052348A">
        <w:rPr>
          <w:rFonts w:ascii="Times New Roman" w:hAnsi="Times New Roman" w:cs="Times New Roman"/>
          <w:b/>
        </w:rPr>
        <w:t xml:space="preserve"> pentru sol, subsol </w:t>
      </w:r>
      <w:proofErr w:type="spellStart"/>
      <w:r w:rsidRPr="0052348A">
        <w:rPr>
          <w:rFonts w:ascii="Times New Roman" w:hAnsi="Times New Roman" w:cs="Times New Roman"/>
          <w:b/>
        </w:rPr>
        <w:t>şi</w:t>
      </w:r>
      <w:proofErr w:type="spellEnd"/>
      <w:r w:rsidRPr="0052348A">
        <w:rPr>
          <w:rFonts w:ascii="Times New Roman" w:hAnsi="Times New Roman" w:cs="Times New Roman"/>
          <w:b/>
        </w:rPr>
        <w:t xml:space="preserve"> ape freatice;</w:t>
      </w:r>
    </w:p>
    <w:p w14:paraId="1CF2935B" w14:textId="77777777" w:rsidR="009A0FE3" w:rsidRPr="0052348A" w:rsidRDefault="009A0FE3" w:rsidP="0052348A">
      <w:pPr>
        <w:numPr>
          <w:ilvl w:val="0"/>
          <w:numId w:val="13"/>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 xml:space="preserve">lucrările </w:t>
      </w:r>
      <w:proofErr w:type="spellStart"/>
      <w:r w:rsidRPr="0052348A">
        <w:rPr>
          <w:rFonts w:ascii="Times New Roman" w:hAnsi="Times New Roman" w:cs="Times New Roman"/>
          <w:b/>
        </w:rPr>
        <w:t>şi</w:t>
      </w:r>
      <w:proofErr w:type="spellEnd"/>
      <w:r w:rsidRPr="0052348A">
        <w:rPr>
          <w:rFonts w:ascii="Times New Roman" w:hAnsi="Times New Roman" w:cs="Times New Roman"/>
          <w:b/>
        </w:rPr>
        <w:t xml:space="preserve"> dotările pentru </w:t>
      </w:r>
      <w:proofErr w:type="spellStart"/>
      <w:r w:rsidRPr="0052348A">
        <w:rPr>
          <w:rFonts w:ascii="Times New Roman" w:hAnsi="Times New Roman" w:cs="Times New Roman"/>
          <w:b/>
        </w:rPr>
        <w:t>protecţia</w:t>
      </w:r>
      <w:proofErr w:type="spellEnd"/>
      <w:r w:rsidRPr="0052348A">
        <w:rPr>
          <w:rFonts w:ascii="Times New Roman" w:hAnsi="Times New Roman" w:cs="Times New Roman"/>
          <w:b/>
        </w:rPr>
        <w:t xml:space="preserve"> solului </w:t>
      </w:r>
      <w:proofErr w:type="spellStart"/>
      <w:r w:rsidRPr="0052348A">
        <w:rPr>
          <w:rFonts w:ascii="Times New Roman" w:hAnsi="Times New Roman" w:cs="Times New Roman"/>
          <w:b/>
        </w:rPr>
        <w:t>şi</w:t>
      </w:r>
      <w:proofErr w:type="spellEnd"/>
      <w:r w:rsidRPr="0052348A">
        <w:rPr>
          <w:rFonts w:ascii="Times New Roman" w:hAnsi="Times New Roman" w:cs="Times New Roman"/>
          <w:b/>
        </w:rPr>
        <w:t xml:space="preserve"> a subsolului.</w:t>
      </w:r>
    </w:p>
    <w:p w14:paraId="210BD870" w14:textId="77777777" w:rsidR="009A0FE3" w:rsidRPr="0052348A" w:rsidRDefault="009A0FE3" w:rsidP="0052348A">
      <w:pPr>
        <w:spacing w:before="100" w:beforeAutospacing="1" w:after="100" w:afterAutospacing="1"/>
        <w:ind w:left="709"/>
        <w:jc w:val="both"/>
        <w:rPr>
          <w:rFonts w:ascii="Times New Roman" w:hAnsi="Times New Roman" w:cs="Times New Roman"/>
          <w:b/>
        </w:rPr>
      </w:pPr>
      <w:proofErr w:type="spellStart"/>
      <w:r w:rsidRPr="0052348A">
        <w:rPr>
          <w:rFonts w:ascii="Times New Roman" w:hAnsi="Times New Roman" w:cs="Times New Roman"/>
          <w:b/>
        </w:rPr>
        <w:t>Lucrarile</w:t>
      </w:r>
      <w:proofErr w:type="spellEnd"/>
      <w:r w:rsidRPr="0052348A">
        <w:rPr>
          <w:rFonts w:ascii="Times New Roman" w:hAnsi="Times New Roman" w:cs="Times New Roman"/>
          <w:b/>
        </w:rPr>
        <w:t xml:space="preserve"> din prezentul proiect nu </w:t>
      </w:r>
      <w:proofErr w:type="spellStart"/>
      <w:r w:rsidRPr="0052348A">
        <w:rPr>
          <w:rFonts w:ascii="Times New Roman" w:hAnsi="Times New Roman" w:cs="Times New Roman"/>
          <w:b/>
        </w:rPr>
        <w:t>polueaza</w:t>
      </w:r>
      <w:proofErr w:type="spellEnd"/>
      <w:r w:rsidRPr="0052348A">
        <w:rPr>
          <w:rFonts w:ascii="Times New Roman" w:hAnsi="Times New Roman" w:cs="Times New Roman"/>
          <w:b/>
        </w:rPr>
        <w:t xml:space="preserve"> mediul,.</w:t>
      </w:r>
    </w:p>
    <w:p w14:paraId="5E7AF403" w14:textId="77777777" w:rsidR="009A0FE3" w:rsidRPr="0052348A" w:rsidRDefault="009A0FE3" w:rsidP="0052348A">
      <w:pPr>
        <w:spacing w:before="100" w:beforeAutospacing="1" w:after="100" w:afterAutospacing="1"/>
        <w:ind w:left="709"/>
        <w:jc w:val="both"/>
        <w:rPr>
          <w:rFonts w:ascii="Times New Roman" w:hAnsi="Times New Roman" w:cs="Times New Roman"/>
          <w:b/>
          <w:i/>
        </w:rPr>
      </w:pPr>
      <w:r w:rsidRPr="0052348A">
        <w:rPr>
          <w:rFonts w:ascii="Times New Roman" w:hAnsi="Times New Roman" w:cs="Times New Roman"/>
          <w:b/>
          <w:bCs/>
        </w:rPr>
        <w:t xml:space="preserve">6. </w:t>
      </w:r>
      <w:proofErr w:type="spellStart"/>
      <w:r w:rsidRPr="0052348A">
        <w:rPr>
          <w:rFonts w:ascii="Times New Roman" w:hAnsi="Times New Roman" w:cs="Times New Roman"/>
          <w:b/>
          <w:i/>
        </w:rPr>
        <w:t>Protecţia</w:t>
      </w:r>
      <w:proofErr w:type="spellEnd"/>
      <w:r w:rsidRPr="0052348A">
        <w:rPr>
          <w:rFonts w:ascii="Times New Roman" w:hAnsi="Times New Roman" w:cs="Times New Roman"/>
          <w:b/>
          <w:i/>
        </w:rPr>
        <w:t xml:space="preserve"> ecosistemelor terestre </w:t>
      </w:r>
      <w:proofErr w:type="spellStart"/>
      <w:r w:rsidRPr="0052348A">
        <w:rPr>
          <w:rFonts w:ascii="Times New Roman" w:hAnsi="Times New Roman" w:cs="Times New Roman"/>
          <w:b/>
          <w:i/>
        </w:rPr>
        <w:t>şi</w:t>
      </w:r>
      <w:proofErr w:type="spellEnd"/>
      <w:r w:rsidRPr="0052348A">
        <w:rPr>
          <w:rFonts w:ascii="Times New Roman" w:hAnsi="Times New Roman" w:cs="Times New Roman"/>
          <w:b/>
          <w:i/>
        </w:rPr>
        <w:t xml:space="preserve"> acvatice:</w:t>
      </w:r>
    </w:p>
    <w:p w14:paraId="2DF00131" w14:textId="77777777" w:rsidR="009A0FE3" w:rsidRPr="0052348A" w:rsidRDefault="009A0FE3" w:rsidP="0052348A">
      <w:pPr>
        <w:numPr>
          <w:ilvl w:val="0"/>
          <w:numId w:val="14"/>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identificarea arealelor sensibile ce pot fi afectate de proiect;</w:t>
      </w:r>
    </w:p>
    <w:p w14:paraId="6B6A7011" w14:textId="77777777" w:rsidR="009A0FE3" w:rsidRPr="0052348A" w:rsidRDefault="009A0FE3" w:rsidP="0052348A">
      <w:pPr>
        <w:numPr>
          <w:ilvl w:val="0"/>
          <w:numId w:val="14"/>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 xml:space="preserve">lucrările, dotările </w:t>
      </w:r>
      <w:proofErr w:type="spellStart"/>
      <w:r w:rsidRPr="0052348A">
        <w:rPr>
          <w:rFonts w:ascii="Times New Roman" w:hAnsi="Times New Roman" w:cs="Times New Roman"/>
          <w:b/>
        </w:rPr>
        <w:t>şi</w:t>
      </w:r>
      <w:proofErr w:type="spellEnd"/>
      <w:r w:rsidRPr="0052348A">
        <w:rPr>
          <w:rFonts w:ascii="Times New Roman" w:hAnsi="Times New Roman" w:cs="Times New Roman"/>
          <w:b/>
        </w:rPr>
        <w:t xml:space="preserve"> măsurile pentru </w:t>
      </w:r>
      <w:proofErr w:type="spellStart"/>
      <w:r w:rsidRPr="0052348A">
        <w:rPr>
          <w:rFonts w:ascii="Times New Roman" w:hAnsi="Times New Roman" w:cs="Times New Roman"/>
          <w:b/>
        </w:rPr>
        <w:t>protecţia</w:t>
      </w:r>
      <w:proofErr w:type="spellEnd"/>
      <w:r w:rsidRPr="0052348A">
        <w:rPr>
          <w:rFonts w:ascii="Times New Roman" w:hAnsi="Times New Roman" w:cs="Times New Roman"/>
          <w:b/>
        </w:rPr>
        <w:t xml:space="preserve"> </w:t>
      </w:r>
      <w:proofErr w:type="spellStart"/>
      <w:r w:rsidRPr="0052348A">
        <w:rPr>
          <w:rFonts w:ascii="Times New Roman" w:hAnsi="Times New Roman" w:cs="Times New Roman"/>
          <w:b/>
        </w:rPr>
        <w:t>biodiversităţii</w:t>
      </w:r>
      <w:proofErr w:type="spellEnd"/>
      <w:r w:rsidRPr="0052348A">
        <w:rPr>
          <w:rFonts w:ascii="Times New Roman" w:hAnsi="Times New Roman" w:cs="Times New Roman"/>
          <w:b/>
        </w:rPr>
        <w:t xml:space="preserve">, monumentelor naturii </w:t>
      </w:r>
      <w:proofErr w:type="spellStart"/>
      <w:r w:rsidRPr="0052348A">
        <w:rPr>
          <w:rFonts w:ascii="Times New Roman" w:hAnsi="Times New Roman" w:cs="Times New Roman"/>
          <w:b/>
        </w:rPr>
        <w:t>şi</w:t>
      </w:r>
      <w:proofErr w:type="spellEnd"/>
      <w:r w:rsidRPr="0052348A">
        <w:rPr>
          <w:rFonts w:ascii="Times New Roman" w:hAnsi="Times New Roman" w:cs="Times New Roman"/>
          <w:b/>
        </w:rPr>
        <w:t xml:space="preserve"> ariilor protejate.</w:t>
      </w:r>
    </w:p>
    <w:p w14:paraId="6D5A3003" w14:textId="77777777" w:rsidR="009A0FE3" w:rsidRPr="0052348A" w:rsidRDefault="009A0FE3" w:rsidP="0052348A">
      <w:pPr>
        <w:pStyle w:val="Listparagraf1"/>
        <w:spacing w:line="360" w:lineRule="auto"/>
        <w:ind w:left="709"/>
        <w:jc w:val="both"/>
        <w:rPr>
          <w:rFonts w:ascii="Times New Roman" w:hAnsi="Times New Roman" w:cs="Times New Roman"/>
          <w:b/>
          <w:lang w:val="ro-RO"/>
        </w:rPr>
      </w:pPr>
      <w:proofErr w:type="spellStart"/>
      <w:r w:rsidRPr="0052348A">
        <w:rPr>
          <w:rFonts w:ascii="Times New Roman" w:hAnsi="Times New Roman" w:cs="Times New Roman"/>
          <w:b/>
          <w:lang w:val="ro-RO"/>
        </w:rPr>
        <w:t>Lucrarile</w:t>
      </w:r>
      <w:proofErr w:type="spellEnd"/>
      <w:r w:rsidRPr="0052348A">
        <w:rPr>
          <w:rFonts w:ascii="Times New Roman" w:hAnsi="Times New Roman" w:cs="Times New Roman"/>
          <w:b/>
          <w:lang w:val="ro-RO"/>
        </w:rPr>
        <w:t xml:space="preserve"> din prezentul proiect au un impact minim asupra ecosistemului terestru.</w:t>
      </w:r>
    </w:p>
    <w:p w14:paraId="37F0DC66"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bCs/>
        </w:rPr>
        <w:t xml:space="preserve">7. </w:t>
      </w:r>
      <w:proofErr w:type="spellStart"/>
      <w:r w:rsidRPr="0052348A">
        <w:rPr>
          <w:rFonts w:ascii="Times New Roman" w:hAnsi="Times New Roman" w:cs="Times New Roman"/>
          <w:b/>
          <w:i/>
        </w:rPr>
        <w:t>Protecţia</w:t>
      </w:r>
      <w:proofErr w:type="spellEnd"/>
      <w:r w:rsidRPr="0052348A">
        <w:rPr>
          <w:rFonts w:ascii="Times New Roman" w:hAnsi="Times New Roman" w:cs="Times New Roman"/>
          <w:b/>
          <w:i/>
        </w:rPr>
        <w:t xml:space="preserve"> </w:t>
      </w:r>
      <w:proofErr w:type="spellStart"/>
      <w:r w:rsidRPr="0052348A">
        <w:rPr>
          <w:rFonts w:ascii="Times New Roman" w:hAnsi="Times New Roman" w:cs="Times New Roman"/>
          <w:b/>
          <w:i/>
        </w:rPr>
        <w:t>aşezărilor</w:t>
      </w:r>
      <w:proofErr w:type="spellEnd"/>
      <w:r w:rsidRPr="0052348A">
        <w:rPr>
          <w:rFonts w:ascii="Times New Roman" w:hAnsi="Times New Roman" w:cs="Times New Roman"/>
          <w:b/>
          <w:i/>
        </w:rPr>
        <w:t xml:space="preserve"> umane </w:t>
      </w:r>
      <w:proofErr w:type="spellStart"/>
      <w:r w:rsidRPr="0052348A">
        <w:rPr>
          <w:rFonts w:ascii="Times New Roman" w:hAnsi="Times New Roman" w:cs="Times New Roman"/>
          <w:b/>
          <w:i/>
        </w:rPr>
        <w:t>şi</w:t>
      </w:r>
      <w:proofErr w:type="spellEnd"/>
      <w:r w:rsidRPr="0052348A">
        <w:rPr>
          <w:rFonts w:ascii="Times New Roman" w:hAnsi="Times New Roman" w:cs="Times New Roman"/>
          <w:b/>
          <w:i/>
        </w:rPr>
        <w:t xml:space="preserve"> a altor obiective de interes public:</w:t>
      </w:r>
    </w:p>
    <w:p w14:paraId="2E4411E4" w14:textId="77777777" w:rsidR="009A0FE3" w:rsidRPr="0052348A" w:rsidRDefault="009A0FE3" w:rsidP="0052348A">
      <w:pPr>
        <w:numPr>
          <w:ilvl w:val="0"/>
          <w:numId w:val="15"/>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 xml:space="preserve">identificarea obiectivelor de interes public, </w:t>
      </w:r>
      <w:proofErr w:type="spellStart"/>
      <w:r w:rsidRPr="0052348A">
        <w:rPr>
          <w:rFonts w:ascii="Times New Roman" w:hAnsi="Times New Roman" w:cs="Times New Roman"/>
          <w:b/>
        </w:rPr>
        <w:t>distanţa</w:t>
      </w:r>
      <w:proofErr w:type="spellEnd"/>
      <w:r w:rsidRPr="0052348A">
        <w:rPr>
          <w:rFonts w:ascii="Times New Roman" w:hAnsi="Times New Roman" w:cs="Times New Roman"/>
          <w:b/>
        </w:rPr>
        <w:t xml:space="preserve"> </w:t>
      </w:r>
      <w:proofErr w:type="spellStart"/>
      <w:r w:rsidRPr="0052348A">
        <w:rPr>
          <w:rFonts w:ascii="Times New Roman" w:hAnsi="Times New Roman" w:cs="Times New Roman"/>
          <w:b/>
        </w:rPr>
        <w:t>faţă</w:t>
      </w:r>
      <w:proofErr w:type="spellEnd"/>
      <w:r w:rsidRPr="0052348A">
        <w:rPr>
          <w:rFonts w:ascii="Times New Roman" w:hAnsi="Times New Roman" w:cs="Times New Roman"/>
          <w:b/>
        </w:rPr>
        <w:t xml:space="preserve"> de </w:t>
      </w:r>
      <w:proofErr w:type="spellStart"/>
      <w:r w:rsidRPr="0052348A">
        <w:rPr>
          <w:rFonts w:ascii="Times New Roman" w:hAnsi="Times New Roman" w:cs="Times New Roman"/>
          <w:b/>
        </w:rPr>
        <w:t>aşezările</w:t>
      </w:r>
      <w:proofErr w:type="spellEnd"/>
      <w:r w:rsidRPr="0052348A">
        <w:rPr>
          <w:rFonts w:ascii="Times New Roman" w:hAnsi="Times New Roman" w:cs="Times New Roman"/>
          <w:b/>
        </w:rPr>
        <w:t xml:space="preserve"> umane, respectiv </w:t>
      </w:r>
      <w:proofErr w:type="spellStart"/>
      <w:r w:rsidRPr="0052348A">
        <w:rPr>
          <w:rFonts w:ascii="Times New Roman" w:hAnsi="Times New Roman" w:cs="Times New Roman"/>
          <w:b/>
        </w:rPr>
        <w:t>faţă</w:t>
      </w:r>
      <w:proofErr w:type="spellEnd"/>
      <w:r w:rsidRPr="0052348A">
        <w:rPr>
          <w:rFonts w:ascii="Times New Roman" w:hAnsi="Times New Roman" w:cs="Times New Roman"/>
          <w:b/>
        </w:rPr>
        <w:t xml:space="preserve"> de monumente istorice </w:t>
      </w:r>
      <w:proofErr w:type="spellStart"/>
      <w:r w:rsidRPr="0052348A">
        <w:rPr>
          <w:rFonts w:ascii="Times New Roman" w:hAnsi="Times New Roman" w:cs="Times New Roman"/>
          <w:b/>
        </w:rPr>
        <w:t>şi</w:t>
      </w:r>
      <w:proofErr w:type="spellEnd"/>
      <w:r w:rsidRPr="0052348A">
        <w:rPr>
          <w:rFonts w:ascii="Times New Roman" w:hAnsi="Times New Roman" w:cs="Times New Roman"/>
          <w:b/>
        </w:rPr>
        <w:t xml:space="preserve"> de arhitectură, alte zone asupra cărora există instituit un regim de </w:t>
      </w:r>
      <w:proofErr w:type="spellStart"/>
      <w:r w:rsidRPr="0052348A">
        <w:rPr>
          <w:rFonts w:ascii="Times New Roman" w:hAnsi="Times New Roman" w:cs="Times New Roman"/>
          <w:b/>
        </w:rPr>
        <w:t>restricţie</w:t>
      </w:r>
      <w:proofErr w:type="spellEnd"/>
      <w:r w:rsidRPr="0052348A">
        <w:rPr>
          <w:rFonts w:ascii="Times New Roman" w:hAnsi="Times New Roman" w:cs="Times New Roman"/>
          <w:b/>
        </w:rPr>
        <w:t xml:space="preserve">, zone de interes </w:t>
      </w:r>
      <w:proofErr w:type="spellStart"/>
      <w:r w:rsidRPr="0052348A">
        <w:rPr>
          <w:rFonts w:ascii="Times New Roman" w:hAnsi="Times New Roman" w:cs="Times New Roman"/>
          <w:b/>
        </w:rPr>
        <w:t>tradiţional</w:t>
      </w:r>
      <w:proofErr w:type="spellEnd"/>
      <w:r w:rsidRPr="0052348A">
        <w:rPr>
          <w:rFonts w:ascii="Times New Roman" w:hAnsi="Times New Roman" w:cs="Times New Roman"/>
          <w:b/>
        </w:rPr>
        <w:t xml:space="preserve"> etc;</w:t>
      </w:r>
    </w:p>
    <w:p w14:paraId="046F33B2" w14:textId="77777777" w:rsidR="009A0FE3" w:rsidRPr="0052348A" w:rsidRDefault="009A0FE3" w:rsidP="0052348A">
      <w:pPr>
        <w:numPr>
          <w:ilvl w:val="0"/>
          <w:numId w:val="15"/>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 xml:space="preserve">lucrările, dotările </w:t>
      </w:r>
      <w:proofErr w:type="spellStart"/>
      <w:r w:rsidRPr="0052348A">
        <w:rPr>
          <w:rFonts w:ascii="Times New Roman" w:hAnsi="Times New Roman" w:cs="Times New Roman"/>
          <w:b/>
        </w:rPr>
        <w:t>şi</w:t>
      </w:r>
      <w:proofErr w:type="spellEnd"/>
      <w:r w:rsidRPr="0052348A">
        <w:rPr>
          <w:rFonts w:ascii="Times New Roman" w:hAnsi="Times New Roman" w:cs="Times New Roman"/>
          <w:b/>
        </w:rPr>
        <w:t xml:space="preserve"> măsurile pentru </w:t>
      </w:r>
      <w:proofErr w:type="spellStart"/>
      <w:r w:rsidRPr="0052348A">
        <w:rPr>
          <w:rFonts w:ascii="Times New Roman" w:hAnsi="Times New Roman" w:cs="Times New Roman"/>
          <w:b/>
        </w:rPr>
        <w:t>protecţia</w:t>
      </w:r>
      <w:proofErr w:type="spellEnd"/>
      <w:r w:rsidRPr="0052348A">
        <w:rPr>
          <w:rFonts w:ascii="Times New Roman" w:hAnsi="Times New Roman" w:cs="Times New Roman"/>
          <w:b/>
        </w:rPr>
        <w:t xml:space="preserve"> </w:t>
      </w:r>
      <w:proofErr w:type="spellStart"/>
      <w:r w:rsidRPr="0052348A">
        <w:rPr>
          <w:rFonts w:ascii="Times New Roman" w:hAnsi="Times New Roman" w:cs="Times New Roman"/>
          <w:b/>
        </w:rPr>
        <w:t>aşezărilor</w:t>
      </w:r>
      <w:proofErr w:type="spellEnd"/>
      <w:r w:rsidRPr="0052348A">
        <w:rPr>
          <w:rFonts w:ascii="Times New Roman" w:hAnsi="Times New Roman" w:cs="Times New Roman"/>
          <w:b/>
        </w:rPr>
        <w:t xml:space="preserve"> umane </w:t>
      </w:r>
      <w:proofErr w:type="spellStart"/>
      <w:r w:rsidRPr="0052348A">
        <w:rPr>
          <w:rFonts w:ascii="Times New Roman" w:hAnsi="Times New Roman" w:cs="Times New Roman"/>
          <w:b/>
        </w:rPr>
        <w:t>şi</w:t>
      </w:r>
      <w:proofErr w:type="spellEnd"/>
      <w:r w:rsidRPr="0052348A">
        <w:rPr>
          <w:rFonts w:ascii="Times New Roman" w:hAnsi="Times New Roman" w:cs="Times New Roman"/>
          <w:b/>
        </w:rPr>
        <w:t xml:space="preserve"> a obiectivelor protejate </w:t>
      </w:r>
      <w:proofErr w:type="spellStart"/>
      <w:r w:rsidRPr="0052348A">
        <w:rPr>
          <w:rFonts w:ascii="Times New Roman" w:hAnsi="Times New Roman" w:cs="Times New Roman"/>
          <w:b/>
        </w:rPr>
        <w:t>şi</w:t>
      </w:r>
      <w:proofErr w:type="spellEnd"/>
      <w:r w:rsidRPr="0052348A">
        <w:rPr>
          <w:rFonts w:ascii="Times New Roman" w:hAnsi="Times New Roman" w:cs="Times New Roman"/>
          <w:b/>
        </w:rPr>
        <w:t>/sau de interes public.</w:t>
      </w:r>
    </w:p>
    <w:p w14:paraId="391EDB4D" w14:textId="77777777" w:rsidR="009A0FE3" w:rsidRPr="0052348A" w:rsidRDefault="009A0FE3"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 xml:space="preserve">Se vor lua masuri ca efectele asupra zonelor populate adiacente </w:t>
      </w:r>
      <w:proofErr w:type="spellStart"/>
      <w:r w:rsidRPr="0052348A">
        <w:rPr>
          <w:rFonts w:ascii="Times New Roman" w:hAnsi="Times New Roman" w:cs="Times New Roman"/>
          <w:b/>
          <w:lang w:val="ro-RO"/>
        </w:rPr>
        <w:t>executarii</w:t>
      </w:r>
      <w:proofErr w:type="spellEnd"/>
      <w:r w:rsidRPr="0052348A">
        <w:rPr>
          <w:rFonts w:ascii="Times New Roman" w:hAnsi="Times New Roman" w:cs="Times New Roman"/>
          <w:b/>
          <w:lang w:val="ro-RO"/>
        </w:rPr>
        <w:t xml:space="preserve"> </w:t>
      </w:r>
      <w:proofErr w:type="spellStart"/>
      <w:r w:rsidRPr="0052348A">
        <w:rPr>
          <w:rFonts w:ascii="Times New Roman" w:hAnsi="Times New Roman" w:cs="Times New Roman"/>
          <w:b/>
          <w:lang w:val="ro-RO"/>
        </w:rPr>
        <w:t>lucrarilor</w:t>
      </w:r>
      <w:proofErr w:type="spellEnd"/>
      <w:r w:rsidRPr="0052348A">
        <w:rPr>
          <w:rFonts w:ascii="Times New Roman" w:hAnsi="Times New Roman" w:cs="Times New Roman"/>
          <w:b/>
          <w:lang w:val="ro-RO"/>
        </w:rPr>
        <w:t xml:space="preserve"> sa fie minime.</w:t>
      </w:r>
    </w:p>
    <w:p w14:paraId="6FCFF62E"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bCs/>
        </w:rPr>
        <w:t>8</w:t>
      </w:r>
      <w:r w:rsidRPr="0052348A">
        <w:rPr>
          <w:rFonts w:ascii="Times New Roman" w:hAnsi="Times New Roman" w:cs="Times New Roman"/>
          <w:b/>
          <w:bCs/>
          <w:i/>
        </w:rPr>
        <w:t xml:space="preserve">. </w:t>
      </w:r>
      <w:r w:rsidRPr="0052348A">
        <w:rPr>
          <w:rFonts w:ascii="Times New Roman" w:hAnsi="Times New Roman" w:cs="Times New Roman"/>
          <w:b/>
          <w:i/>
        </w:rPr>
        <w:t xml:space="preserve">Gospodărirea </w:t>
      </w:r>
      <w:proofErr w:type="spellStart"/>
      <w:r w:rsidRPr="0052348A">
        <w:rPr>
          <w:rFonts w:ascii="Times New Roman" w:hAnsi="Times New Roman" w:cs="Times New Roman"/>
          <w:b/>
          <w:i/>
        </w:rPr>
        <w:t>deşeurilor</w:t>
      </w:r>
      <w:proofErr w:type="spellEnd"/>
      <w:r w:rsidRPr="0052348A">
        <w:rPr>
          <w:rFonts w:ascii="Times New Roman" w:hAnsi="Times New Roman" w:cs="Times New Roman"/>
          <w:b/>
          <w:i/>
        </w:rPr>
        <w:t xml:space="preserve"> generate pe amplasament:</w:t>
      </w:r>
    </w:p>
    <w:p w14:paraId="1824416B" w14:textId="77777777" w:rsidR="009A0FE3" w:rsidRPr="0052348A" w:rsidRDefault="009A0FE3" w:rsidP="0052348A">
      <w:pPr>
        <w:numPr>
          <w:ilvl w:val="0"/>
          <w:numId w:val="16"/>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lastRenderedPageBreak/>
        <w:t xml:space="preserve">tipurile </w:t>
      </w:r>
      <w:proofErr w:type="spellStart"/>
      <w:r w:rsidRPr="0052348A">
        <w:rPr>
          <w:rFonts w:ascii="Times New Roman" w:hAnsi="Times New Roman" w:cs="Times New Roman"/>
          <w:b/>
        </w:rPr>
        <w:t>şi</w:t>
      </w:r>
      <w:proofErr w:type="spellEnd"/>
      <w:r w:rsidRPr="0052348A">
        <w:rPr>
          <w:rFonts w:ascii="Times New Roman" w:hAnsi="Times New Roman" w:cs="Times New Roman"/>
          <w:b/>
        </w:rPr>
        <w:t xml:space="preserve"> </w:t>
      </w:r>
      <w:proofErr w:type="spellStart"/>
      <w:r w:rsidRPr="0052348A">
        <w:rPr>
          <w:rFonts w:ascii="Times New Roman" w:hAnsi="Times New Roman" w:cs="Times New Roman"/>
          <w:b/>
        </w:rPr>
        <w:t>cantităţile</w:t>
      </w:r>
      <w:proofErr w:type="spellEnd"/>
      <w:r w:rsidRPr="0052348A">
        <w:rPr>
          <w:rFonts w:ascii="Times New Roman" w:hAnsi="Times New Roman" w:cs="Times New Roman"/>
          <w:b/>
        </w:rPr>
        <w:t xml:space="preserve"> de </w:t>
      </w:r>
      <w:proofErr w:type="spellStart"/>
      <w:r w:rsidRPr="0052348A">
        <w:rPr>
          <w:rFonts w:ascii="Times New Roman" w:hAnsi="Times New Roman" w:cs="Times New Roman"/>
          <w:b/>
        </w:rPr>
        <w:t>deşeuri</w:t>
      </w:r>
      <w:proofErr w:type="spellEnd"/>
      <w:r w:rsidRPr="0052348A">
        <w:rPr>
          <w:rFonts w:ascii="Times New Roman" w:hAnsi="Times New Roman" w:cs="Times New Roman"/>
          <w:b/>
        </w:rPr>
        <w:t xml:space="preserve"> de orice natură rezultate;</w:t>
      </w:r>
    </w:p>
    <w:p w14:paraId="41EE5F57" w14:textId="77777777" w:rsidR="009A0FE3" w:rsidRPr="0052348A" w:rsidRDefault="009A0FE3" w:rsidP="0052348A">
      <w:pPr>
        <w:numPr>
          <w:ilvl w:val="0"/>
          <w:numId w:val="16"/>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 xml:space="preserve">modul de gospodărire a </w:t>
      </w:r>
      <w:proofErr w:type="spellStart"/>
      <w:r w:rsidRPr="0052348A">
        <w:rPr>
          <w:rFonts w:ascii="Times New Roman" w:hAnsi="Times New Roman" w:cs="Times New Roman"/>
          <w:b/>
        </w:rPr>
        <w:t>deşeurilor</w:t>
      </w:r>
      <w:proofErr w:type="spellEnd"/>
      <w:r w:rsidRPr="0052348A">
        <w:rPr>
          <w:rFonts w:ascii="Times New Roman" w:hAnsi="Times New Roman" w:cs="Times New Roman"/>
          <w:b/>
        </w:rPr>
        <w:t>.</w:t>
      </w:r>
    </w:p>
    <w:p w14:paraId="70CC72A8" w14:textId="77777777" w:rsidR="009A0FE3" w:rsidRPr="0052348A" w:rsidRDefault="009A0FE3" w:rsidP="0052348A">
      <w:pPr>
        <w:pStyle w:val="Listparagraf1"/>
        <w:spacing w:line="360" w:lineRule="auto"/>
        <w:ind w:left="709"/>
        <w:jc w:val="both"/>
        <w:rPr>
          <w:rStyle w:val="ln2tparagraf"/>
          <w:rFonts w:ascii="Times New Roman" w:eastAsia="font301" w:hAnsi="Times New Roman" w:cs="Times New Roman"/>
          <w:b/>
          <w:lang w:val="ro-RO"/>
        </w:rPr>
      </w:pPr>
      <w:r w:rsidRPr="0052348A">
        <w:rPr>
          <w:rFonts w:ascii="Times New Roman" w:hAnsi="Times New Roman" w:cs="Times New Roman"/>
          <w:b/>
          <w:lang w:val="ro-RO"/>
        </w:rPr>
        <w:t xml:space="preserve">Ca urmare a </w:t>
      </w:r>
      <w:proofErr w:type="spellStart"/>
      <w:r w:rsidRPr="0052348A">
        <w:rPr>
          <w:rFonts w:ascii="Times New Roman" w:hAnsi="Times New Roman" w:cs="Times New Roman"/>
          <w:b/>
          <w:lang w:val="ro-RO"/>
        </w:rPr>
        <w:t>lucrarilor</w:t>
      </w:r>
      <w:proofErr w:type="spellEnd"/>
      <w:r w:rsidRPr="0052348A">
        <w:rPr>
          <w:rFonts w:ascii="Times New Roman" w:hAnsi="Times New Roman" w:cs="Times New Roman"/>
          <w:b/>
          <w:lang w:val="ro-RO"/>
        </w:rPr>
        <w:t xml:space="preserve"> ce se vor efectua vor rezulta o serie de </w:t>
      </w:r>
      <w:proofErr w:type="spellStart"/>
      <w:r w:rsidRPr="0052348A">
        <w:rPr>
          <w:rFonts w:ascii="Times New Roman" w:hAnsi="Times New Roman" w:cs="Times New Roman"/>
          <w:b/>
          <w:lang w:val="ro-RO"/>
        </w:rPr>
        <w:t>deseuri</w:t>
      </w:r>
      <w:proofErr w:type="spellEnd"/>
      <w:r w:rsidRPr="0052348A">
        <w:rPr>
          <w:rFonts w:ascii="Times New Roman" w:hAnsi="Times New Roman" w:cs="Times New Roman"/>
          <w:b/>
          <w:lang w:val="ro-RO"/>
        </w:rPr>
        <w:t xml:space="preserve"> cum ar fi resturi beton, </w:t>
      </w:r>
      <w:proofErr w:type="spellStart"/>
      <w:r w:rsidRPr="0052348A">
        <w:rPr>
          <w:rFonts w:ascii="Times New Roman" w:hAnsi="Times New Roman" w:cs="Times New Roman"/>
          <w:b/>
          <w:lang w:val="ro-RO"/>
        </w:rPr>
        <w:t>plastic,cauciuc,metal.Aceste</w:t>
      </w:r>
      <w:proofErr w:type="spellEnd"/>
      <w:r w:rsidRPr="0052348A">
        <w:rPr>
          <w:rFonts w:ascii="Times New Roman" w:hAnsi="Times New Roman" w:cs="Times New Roman"/>
          <w:b/>
          <w:lang w:val="ro-RO"/>
        </w:rPr>
        <w:t xml:space="preserve"> </w:t>
      </w:r>
      <w:proofErr w:type="spellStart"/>
      <w:r w:rsidRPr="0052348A">
        <w:rPr>
          <w:rFonts w:ascii="Times New Roman" w:hAnsi="Times New Roman" w:cs="Times New Roman"/>
          <w:b/>
          <w:lang w:val="ro-RO"/>
        </w:rPr>
        <w:t>deseuri</w:t>
      </w:r>
      <w:proofErr w:type="spellEnd"/>
      <w:r w:rsidRPr="0052348A">
        <w:rPr>
          <w:rFonts w:ascii="Times New Roman" w:hAnsi="Times New Roman" w:cs="Times New Roman"/>
          <w:b/>
          <w:lang w:val="ro-RO"/>
        </w:rPr>
        <w:t xml:space="preserve"> vor fi sortate si trimise </w:t>
      </w:r>
      <w:proofErr w:type="spellStart"/>
      <w:r w:rsidRPr="0052348A">
        <w:rPr>
          <w:rFonts w:ascii="Times New Roman" w:hAnsi="Times New Roman" w:cs="Times New Roman"/>
          <w:b/>
          <w:lang w:val="ro-RO"/>
        </w:rPr>
        <w:t>catre</w:t>
      </w:r>
      <w:proofErr w:type="spellEnd"/>
      <w:r w:rsidRPr="0052348A">
        <w:rPr>
          <w:rFonts w:ascii="Times New Roman" w:hAnsi="Times New Roman" w:cs="Times New Roman"/>
          <w:b/>
          <w:lang w:val="ro-RO"/>
        </w:rPr>
        <w:t xml:space="preserve"> firmele specializate in neutralizarea acestor </w:t>
      </w:r>
      <w:proofErr w:type="spellStart"/>
      <w:r w:rsidRPr="0052348A">
        <w:rPr>
          <w:rFonts w:ascii="Times New Roman" w:hAnsi="Times New Roman" w:cs="Times New Roman"/>
          <w:b/>
          <w:lang w:val="ro-RO"/>
        </w:rPr>
        <w:t>deseuri</w:t>
      </w:r>
      <w:proofErr w:type="spellEnd"/>
      <w:r w:rsidRPr="0052348A">
        <w:rPr>
          <w:rFonts w:ascii="Times New Roman" w:hAnsi="Times New Roman" w:cs="Times New Roman"/>
          <w:b/>
          <w:lang w:val="ro-RO"/>
        </w:rPr>
        <w:t>.</w:t>
      </w:r>
    </w:p>
    <w:p w14:paraId="6E578001"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bCs/>
        </w:rPr>
        <w:t xml:space="preserve">9. </w:t>
      </w:r>
      <w:r w:rsidRPr="0052348A">
        <w:rPr>
          <w:rFonts w:ascii="Times New Roman" w:hAnsi="Times New Roman" w:cs="Times New Roman"/>
          <w:b/>
          <w:i/>
        </w:rPr>
        <w:t xml:space="preserve">Gospodărirea </w:t>
      </w:r>
      <w:proofErr w:type="spellStart"/>
      <w:r w:rsidRPr="0052348A">
        <w:rPr>
          <w:rFonts w:ascii="Times New Roman" w:hAnsi="Times New Roman" w:cs="Times New Roman"/>
          <w:b/>
          <w:i/>
        </w:rPr>
        <w:t>substanţelor</w:t>
      </w:r>
      <w:proofErr w:type="spellEnd"/>
      <w:r w:rsidRPr="0052348A">
        <w:rPr>
          <w:rFonts w:ascii="Times New Roman" w:hAnsi="Times New Roman" w:cs="Times New Roman"/>
          <w:b/>
          <w:i/>
        </w:rPr>
        <w:t xml:space="preserve"> </w:t>
      </w:r>
      <w:proofErr w:type="spellStart"/>
      <w:r w:rsidRPr="0052348A">
        <w:rPr>
          <w:rFonts w:ascii="Times New Roman" w:hAnsi="Times New Roman" w:cs="Times New Roman"/>
          <w:b/>
          <w:i/>
        </w:rPr>
        <w:t>şi</w:t>
      </w:r>
      <w:proofErr w:type="spellEnd"/>
      <w:r w:rsidRPr="0052348A">
        <w:rPr>
          <w:rFonts w:ascii="Times New Roman" w:hAnsi="Times New Roman" w:cs="Times New Roman"/>
          <w:b/>
          <w:i/>
        </w:rPr>
        <w:t xml:space="preserve"> preparatelor chimice periculoase:</w:t>
      </w:r>
    </w:p>
    <w:p w14:paraId="2DD692A3" w14:textId="77777777" w:rsidR="009A0FE3" w:rsidRPr="0052348A" w:rsidRDefault="009A0FE3" w:rsidP="0052348A">
      <w:pPr>
        <w:numPr>
          <w:ilvl w:val="0"/>
          <w:numId w:val="17"/>
        </w:numPr>
        <w:suppressAutoHyphens w:val="0"/>
        <w:spacing w:before="100" w:beforeAutospacing="1" w:after="100" w:afterAutospacing="1" w:line="240" w:lineRule="auto"/>
        <w:ind w:left="709" w:firstLine="0"/>
        <w:jc w:val="both"/>
        <w:rPr>
          <w:rFonts w:ascii="Times New Roman" w:hAnsi="Times New Roman" w:cs="Times New Roman"/>
          <w:b/>
        </w:rPr>
      </w:pPr>
      <w:proofErr w:type="spellStart"/>
      <w:r w:rsidRPr="0052348A">
        <w:rPr>
          <w:rFonts w:ascii="Times New Roman" w:hAnsi="Times New Roman" w:cs="Times New Roman"/>
          <w:b/>
        </w:rPr>
        <w:t>substanţele</w:t>
      </w:r>
      <w:proofErr w:type="spellEnd"/>
      <w:r w:rsidRPr="0052348A">
        <w:rPr>
          <w:rFonts w:ascii="Times New Roman" w:hAnsi="Times New Roman" w:cs="Times New Roman"/>
          <w:b/>
        </w:rPr>
        <w:t xml:space="preserve"> </w:t>
      </w:r>
      <w:proofErr w:type="spellStart"/>
      <w:r w:rsidRPr="0052348A">
        <w:rPr>
          <w:rFonts w:ascii="Times New Roman" w:hAnsi="Times New Roman" w:cs="Times New Roman"/>
          <w:b/>
        </w:rPr>
        <w:t>şi</w:t>
      </w:r>
      <w:proofErr w:type="spellEnd"/>
      <w:r w:rsidRPr="0052348A">
        <w:rPr>
          <w:rFonts w:ascii="Times New Roman" w:hAnsi="Times New Roman" w:cs="Times New Roman"/>
          <w:b/>
        </w:rPr>
        <w:t xml:space="preserve"> preparatele chimice periculoase utilizate </w:t>
      </w:r>
      <w:proofErr w:type="spellStart"/>
      <w:r w:rsidRPr="0052348A">
        <w:rPr>
          <w:rFonts w:ascii="Times New Roman" w:hAnsi="Times New Roman" w:cs="Times New Roman"/>
          <w:b/>
        </w:rPr>
        <w:t>şi</w:t>
      </w:r>
      <w:proofErr w:type="spellEnd"/>
      <w:r w:rsidRPr="0052348A">
        <w:rPr>
          <w:rFonts w:ascii="Times New Roman" w:hAnsi="Times New Roman" w:cs="Times New Roman"/>
          <w:b/>
        </w:rPr>
        <w:t>/sau produse;</w:t>
      </w:r>
    </w:p>
    <w:p w14:paraId="1BC43CD3" w14:textId="77777777" w:rsidR="009A0FE3" w:rsidRPr="0052348A" w:rsidRDefault="009A0FE3" w:rsidP="0052348A">
      <w:pPr>
        <w:numPr>
          <w:ilvl w:val="0"/>
          <w:numId w:val="17"/>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 xml:space="preserve">modul de gospodărire a </w:t>
      </w:r>
      <w:proofErr w:type="spellStart"/>
      <w:r w:rsidRPr="0052348A">
        <w:rPr>
          <w:rFonts w:ascii="Times New Roman" w:hAnsi="Times New Roman" w:cs="Times New Roman"/>
          <w:b/>
        </w:rPr>
        <w:t>substanţelor</w:t>
      </w:r>
      <w:proofErr w:type="spellEnd"/>
      <w:r w:rsidRPr="0052348A">
        <w:rPr>
          <w:rFonts w:ascii="Times New Roman" w:hAnsi="Times New Roman" w:cs="Times New Roman"/>
          <w:b/>
        </w:rPr>
        <w:t xml:space="preserve"> </w:t>
      </w:r>
      <w:proofErr w:type="spellStart"/>
      <w:r w:rsidRPr="0052348A">
        <w:rPr>
          <w:rFonts w:ascii="Times New Roman" w:hAnsi="Times New Roman" w:cs="Times New Roman"/>
          <w:b/>
        </w:rPr>
        <w:t>şi</w:t>
      </w:r>
      <w:proofErr w:type="spellEnd"/>
      <w:r w:rsidRPr="0052348A">
        <w:rPr>
          <w:rFonts w:ascii="Times New Roman" w:hAnsi="Times New Roman" w:cs="Times New Roman"/>
          <w:b/>
        </w:rPr>
        <w:t xml:space="preserve"> preparatelor chimice periculoase </w:t>
      </w:r>
      <w:proofErr w:type="spellStart"/>
      <w:r w:rsidRPr="0052348A">
        <w:rPr>
          <w:rFonts w:ascii="Times New Roman" w:hAnsi="Times New Roman" w:cs="Times New Roman"/>
          <w:b/>
        </w:rPr>
        <w:t>şi</w:t>
      </w:r>
      <w:proofErr w:type="spellEnd"/>
      <w:r w:rsidRPr="0052348A">
        <w:rPr>
          <w:rFonts w:ascii="Times New Roman" w:hAnsi="Times New Roman" w:cs="Times New Roman"/>
          <w:b/>
        </w:rPr>
        <w:t xml:space="preserve"> asigurarea </w:t>
      </w:r>
      <w:proofErr w:type="spellStart"/>
      <w:r w:rsidRPr="0052348A">
        <w:rPr>
          <w:rFonts w:ascii="Times New Roman" w:hAnsi="Times New Roman" w:cs="Times New Roman"/>
          <w:b/>
        </w:rPr>
        <w:t>condiţiilor</w:t>
      </w:r>
      <w:proofErr w:type="spellEnd"/>
      <w:r w:rsidRPr="0052348A">
        <w:rPr>
          <w:rFonts w:ascii="Times New Roman" w:hAnsi="Times New Roman" w:cs="Times New Roman"/>
          <w:b/>
        </w:rPr>
        <w:t xml:space="preserve"> de </w:t>
      </w:r>
      <w:proofErr w:type="spellStart"/>
      <w:r w:rsidRPr="0052348A">
        <w:rPr>
          <w:rFonts w:ascii="Times New Roman" w:hAnsi="Times New Roman" w:cs="Times New Roman"/>
          <w:b/>
        </w:rPr>
        <w:t>protecţie</w:t>
      </w:r>
      <w:proofErr w:type="spellEnd"/>
      <w:r w:rsidRPr="0052348A">
        <w:rPr>
          <w:rFonts w:ascii="Times New Roman" w:hAnsi="Times New Roman" w:cs="Times New Roman"/>
          <w:b/>
        </w:rPr>
        <w:t xml:space="preserve"> a factorilor de mediu </w:t>
      </w:r>
      <w:proofErr w:type="spellStart"/>
      <w:r w:rsidRPr="0052348A">
        <w:rPr>
          <w:rFonts w:ascii="Times New Roman" w:hAnsi="Times New Roman" w:cs="Times New Roman"/>
          <w:b/>
        </w:rPr>
        <w:t>şi</w:t>
      </w:r>
      <w:proofErr w:type="spellEnd"/>
      <w:r w:rsidRPr="0052348A">
        <w:rPr>
          <w:rFonts w:ascii="Times New Roman" w:hAnsi="Times New Roman" w:cs="Times New Roman"/>
          <w:b/>
        </w:rPr>
        <w:t xml:space="preserve"> a </w:t>
      </w:r>
      <w:proofErr w:type="spellStart"/>
      <w:r w:rsidRPr="0052348A">
        <w:rPr>
          <w:rFonts w:ascii="Times New Roman" w:hAnsi="Times New Roman" w:cs="Times New Roman"/>
          <w:b/>
        </w:rPr>
        <w:t>sănătăţii</w:t>
      </w:r>
      <w:proofErr w:type="spellEnd"/>
      <w:r w:rsidRPr="0052348A">
        <w:rPr>
          <w:rFonts w:ascii="Times New Roman" w:hAnsi="Times New Roman" w:cs="Times New Roman"/>
          <w:b/>
        </w:rPr>
        <w:t xml:space="preserve"> </w:t>
      </w:r>
      <w:proofErr w:type="spellStart"/>
      <w:r w:rsidRPr="0052348A">
        <w:rPr>
          <w:rFonts w:ascii="Times New Roman" w:hAnsi="Times New Roman" w:cs="Times New Roman"/>
          <w:b/>
        </w:rPr>
        <w:t>populaţiei</w:t>
      </w:r>
      <w:proofErr w:type="spellEnd"/>
      <w:r w:rsidRPr="0052348A">
        <w:rPr>
          <w:rFonts w:ascii="Times New Roman" w:hAnsi="Times New Roman" w:cs="Times New Roman"/>
          <w:b/>
        </w:rPr>
        <w:t>.</w:t>
      </w:r>
    </w:p>
    <w:p w14:paraId="525E3AAD" w14:textId="77777777" w:rsidR="009A0FE3" w:rsidRPr="0052348A" w:rsidRDefault="009A0FE3" w:rsidP="0052348A">
      <w:pPr>
        <w:pStyle w:val="Standard"/>
        <w:spacing w:line="360" w:lineRule="auto"/>
        <w:ind w:left="709"/>
        <w:jc w:val="both"/>
        <w:rPr>
          <w:rFonts w:ascii="Times New Roman" w:hAnsi="Times New Roman" w:cs="Times New Roman"/>
          <w:b/>
          <w:lang w:val="ro-RO"/>
        </w:rPr>
      </w:pPr>
      <w:r w:rsidRPr="0052348A">
        <w:rPr>
          <w:rStyle w:val="ln2tparagraf"/>
          <w:rFonts w:ascii="Times New Roman" w:eastAsia="font301" w:hAnsi="Times New Roman" w:cs="Times New Roman"/>
          <w:b/>
          <w:lang w:val="ro-RO"/>
        </w:rPr>
        <w:t xml:space="preserve">Nu este cazul pentru </w:t>
      </w:r>
      <w:proofErr w:type="spellStart"/>
      <w:r w:rsidRPr="0052348A">
        <w:rPr>
          <w:rStyle w:val="ln2tparagraf"/>
          <w:rFonts w:ascii="Times New Roman" w:eastAsia="font301" w:hAnsi="Times New Roman" w:cs="Times New Roman"/>
          <w:b/>
          <w:lang w:val="ro-RO"/>
        </w:rPr>
        <w:t>lucrarile</w:t>
      </w:r>
      <w:proofErr w:type="spellEnd"/>
      <w:r w:rsidRPr="0052348A">
        <w:rPr>
          <w:rStyle w:val="ln2tparagraf"/>
          <w:rFonts w:ascii="Times New Roman" w:eastAsia="font301" w:hAnsi="Times New Roman" w:cs="Times New Roman"/>
          <w:b/>
          <w:lang w:val="ro-RO"/>
        </w:rPr>
        <w:t xml:space="preserve"> din prezenta </w:t>
      </w:r>
      <w:proofErr w:type="spellStart"/>
      <w:r w:rsidRPr="0052348A">
        <w:rPr>
          <w:rStyle w:val="ln2tparagraf"/>
          <w:rFonts w:ascii="Times New Roman" w:eastAsia="font301" w:hAnsi="Times New Roman" w:cs="Times New Roman"/>
          <w:b/>
          <w:lang w:val="ro-RO"/>
        </w:rPr>
        <w:t>documentatie</w:t>
      </w:r>
      <w:proofErr w:type="spellEnd"/>
      <w:r w:rsidRPr="0052348A">
        <w:rPr>
          <w:rStyle w:val="ln2tparagraf"/>
          <w:rFonts w:ascii="Times New Roman" w:eastAsia="font301" w:hAnsi="Times New Roman" w:cs="Times New Roman"/>
          <w:b/>
          <w:lang w:val="ro-RO"/>
        </w:rPr>
        <w:t>.</w:t>
      </w:r>
    </w:p>
    <w:p w14:paraId="3C632A21" w14:textId="77777777" w:rsidR="009A0FE3" w:rsidRPr="0052348A" w:rsidRDefault="009A0FE3" w:rsidP="0052348A">
      <w:pPr>
        <w:autoSpaceDE w:val="0"/>
        <w:autoSpaceDN w:val="0"/>
        <w:adjustRightInd w:val="0"/>
        <w:jc w:val="both"/>
        <w:rPr>
          <w:rFonts w:ascii="Times New Roman" w:hAnsi="Times New Roman" w:cs="Times New Roman"/>
        </w:rPr>
      </w:pPr>
    </w:p>
    <w:p w14:paraId="4353F780"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descrierea lucrărilor de refacere a amplasamentului în zona afectată de </w:t>
      </w:r>
      <w:proofErr w:type="spellStart"/>
      <w:r w:rsidRPr="0052348A">
        <w:rPr>
          <w:rFonts w:ascii="Times New Roman" w:hAnsi="Times New Roman" w:cs="Times New Roman"/>
        </w:rPr>
        <w:t>execuţia</w:t>
      </w:r>
      <w:proofErr w:type="spellEnd"/>
      <w:r w:rsidRPr="0052348A">
        <w:rPr>
          <w:rFonts w:ascii="Times New Roman" w:hAnsi="Times New Roman" w:cs="Times New Roman"/>
        </w:rPr>
        <w:t xml:space="preserve"> </w:t>
      </w:r>
      <w:proofErr w:type="spellStart"/>
      <w:r w:rsidRPr="0052348A">
        <w:rPr>
          <w:rFonts w:ascii="Times New Roman" w:hAnsi="Times New Roman" w:cs="Times New Roman"/>
        </w:rPr>
        <w:t>investiţiei</w:t>
      </w:r>
      <w:proofErr w:type="spellEnd"/>
      <w:r w:rsidRPr="0052348A">
        <w:rPr>
          <w:rFonts w:ascii="Times New Roman" w:hAnsi="Times New Roman" w:cs="Times New Roman"/>
        </w:rPr>
        <w:t>;</w:t>
      </w:r>
    </w:p>
    <w:p w14:paraId="583DA8E8" w14:textId="09A32495" w:rsidR="009A0FE3" w:rsidRPr="00E60EF2" w:rsidRDefault="009A0FE3" w:rsidP="00E60EF2">
      <w:pPr>
        <w:ind w:firstLine="720"/>
        <w:jc w:val="both"/>
        <w:rPr>
          <w:rFonts w:ascii="Times New Roman" w:hAnsi="Times New Roman" w:cs="Times New Roman"/>
          <w:b/>
        </w:rPr>
      </w:pPr>
      <w:r w:rsidRPr="0052348A">
        <w:rPr>
          <w:rFonts w:ascii="Times New Roman" w:hAnsi="Times New Roman" w:cs="Times New Roman"/>
          <w:b/>
        </w:rPr>
        <w:t xml:space="preserve">Prin </w:t>
      </w:r>
      <w:proofErr w:type="spellStart"/>
      <w:r w:rsidRPr="0052348A">
        <w:rPr>
          <w:rFonts w:ascii="Times New Roman" w:hAnsi="Times New Roman" w:cs="Times New Roman"/>
          <w:b/>
        </w:rPr>
        <w:t>lucrarile</w:t>
      </w:r>
      <w:proofErr w:type="spellEnd"/>
      <w:r w:rsidRPr="0052348A">
        <w:rPr>
          <w:rFonts w:ascii="Times New Roman" w:hAnsi="Times New Roman" w:cs="Times New Roman"/>
          <w:b/>
        </w:rPr>
        <w:t xml:space="preserve"> </w:t>
      </w:r>
      <w:proofErr w:type="spellStart"/>
      <w:r w:rsidRPr="0052348A">
        <w:rPr>
          <w:rFonts w:ascii="Times New Roman" w:hAnsi="Times New Roman" w:cs="Times New Roman"/>
          <w:b/>
        </w:rPr>
        <w:t>prevazute</w:t>
      </w:r>
      <w:proofErr w:type="spellEnd"/>
      <w:r w:rsidRPr="0052348A">
        <w:rPr>
          <w:rFonts w:ascii="Times New Roman" w:hAnsi="Times New Roman" w:cs="Times New Roman"/>
          <w:b/>
        </w:rPr>
        <w:t xml:space="preserve"> in prezentul proiect nu sunt </w:t>
      </w:r>
      <w:proofErr w:type="spellStart"/>
      <w:r w:rsidRPr="0052348A">
        <w:rPr>
          <w:rFonts w:ascii="Times New Roman" w:hAnsi="Times New Roman" w:cs="Times New Roman"/>
          <w:b/>
        </w:rPr>
        <w:t>afectati</w:t>
      </w:r>
      <w:proofErr w:type="spellEnd"/>
      <w:r w:rsidRPr="0052348A">
        <w:rPr>
          <w:rFonts w:ascii="Times New Roman" w:hAnsi="Times New Roman" w:cs="Times New Roman"/>
          <w:b/>
        </w:rPr>
        <w:t xml:space="preserve"> factorii de mediu si nu se impun </w:t>
      </w:r>
      <w:proofErr w:type="spellStart"/>
      <w:r w:rsidRPr="0052348A">
        <w:rPr>
          <w:rFonts w:ascii="Times New Roman" w:hAnsi="Times New Roman" w:cs="Times New Roman"/>
          <w:b/>
        </w:rPr>
        <w:t>lucr</w:t>
      </w:r>
      <w:r w:rsidR="0075658A" w:rsidRPr="0052348A">
        <w:rPr>
          <w:rFonts w:ascii="Times New Roman" w:hAnsi="Times New Roman" w:cs="Times New Roman"/>
          <w:b/>
        </w:rPr>
        <w:t>ari</w:t>
      </w:r>
      <w:proofErr w:type="spellEnd"/>
      <w:r w:rsidR="0075658A" w:rsidRPr="0052348A">
        <w:rPr>
          <w:rFonts w:ascii="Times New Roman" w:hAnsi="Times New Roman" w:cs="Times New Roman"/>
          <w:b/>
        </w:rPr>
        <w:t xml:space="preserve"> de </w:t>
      </w:r>
      <w:proofErr w:type="spellStart"/>
      <w:r w:rsidR="0075658A" w:rsidRPr="0052348A">
        <w:rPr>
          <w:rFonts w:ascii="Times New Roman" w:hAnsi="Times New Roman" w:cs="Times New Roman"/>
          <w:b/>
        </w:rPr>
        <w:t>reconstructie</w:t>
      </w:r>
      <w:proofErr w:type="spellEnd"/>
      <w:r w:rsidR="0075658A" w:rsidRPr="0052348A">
        <w:rPr>
          <w:rFonts w:ascii="Times New Roman" w:hAnsi="Times New Roman" w:cs="Times New Roman"/>
          <w:b/>
        </w:rPr>
        <w:t xml:space="preserve"> ecologica.</w:t>
      </w:r>
    </w:p>
    <w:p w14:paraId="5085C451"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căi noi de acces sa</w:t>
      </w:r>
      <w:r w:rsidR="006D1473" w:rsidRPr="0052348A">
        <w:rPr>
          <w:rFonts w:ascii="Times New Roman" w:hAnsi="Times New Roman" w:cs="Times New Roman"/>
        </w:rPr>
        <w:t>u schimbări ale celor existente:</w:t>
      </w:r>
    </w:p>
    <w:p w14:paraId="36C930D1" w14:textId="77777777" w:rsidR="006D1473" w:rsidRPr="0052348A" w:rsidRDefault="006D1473"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rPr>
        <w:tab/>
      </w:r>
      <w:r w:rsidRPr="0052348A">
        <w:rPr>
          <w:rFonts w:ascii="Times New Roman" w:hAnsi="Times New Roman" w:cs="Times New Roman"/>
          <w:b/>
        </w:rPr>
        <w:t>Situația existentă referitor la căile de acces în incintă nu se modifică.</w:t>
      </w:r>
    </w:p>
    <w:p w14:paraId="5F629026"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resursele naturale folosit</w:t>
      </w:r>
      <w:r w:rsidR="006D1473" w:rsidRPr="0052348A">
        <w:rPr>
          <w:rFonts w:ascii="Times New Roman" w:hAnsi="Times New Roman" w:cs="Times New Roman"/>
        </w:rPr>
        <w:t xml:space="preserve">e în </w:t>
      </w:r>
      <w:proofErr w:type="spellStart"/>
      <w:r w:rsidR="006D1473" w:rsidRPr="0052348A">
        <w:rPr>
          <w:rFonts w:ascii="Times New Roman" w:hAnsi="Times New Roman" w:cs="Times New Roman"/>
        </w:rPr>
        <w:t>construcţie</w:t>
      </w:r>
      <w:proofErr w:type="spellEnd"/>
      <w:r w:rsidR="006D1473" w:rsidRPr="0052348A">
        <w:rPr>
          <w:rFonts w:ascii="Times New Roman" w:hAnsi="Times New Roman" w:cs="Times New Roman"/>
        </w:rPr>
        <w:t xml:space="preserve"> </w:t>
      </w:r>
      <w:proofErr w:type="spellStart"/>
      <w:r w:rsidR="006D1473" w:rsidRPr="0052348A">
        <w:rPr>
          <w:rFonts w:ascii="Times New Roman" w:hAnsi="Times New Roman" w:cs="Times New Roman"/>
        </w:rPr>
        <w:t>şi</w:t>
      </w:r>
      <w:proofErr w:type="spellEnd"/>
      <w:r w:rsidR="006D1473" w:rsidRPr="0052348A">
        <w:rPr>
          <w:rFonts w:ascii="Times New Roman" w:hAnsi="Times New Roman" w:cs="Times New Roman"/>
        </w:rPr>
        <w:t xml:space="preserve"> </w:t>
      </w:r>
      <w:proofErr w:type="spellStart"/>
      <w:r w:rsidR="006D1473" w:rsidRPr="0052348A">
        <w:rPr>
          <w:rFonts w:ascii="Times New Roman" w:hAnsi="Times New Roman" w:cs="Times New Roman"/>
        </w:rPr>
        <w:t>funcţionare</w:t>
      </w:r>
      <w:proofErr w:type="spellEnd"/>
      <w:r w:rsidR="006D1473" w:rsidRPr="0052348A">
        <w:rPr>
          <w:rFonts w:ascii="Times New Roman" w:hAnsi="Times New Roman" w:cs="Times New Roman"/>
        </w:rPr>
        <w:t>:</w:t>
      </w:r>
    </w:p>
    <w:p w14:paraId="5022D700" w14:textId="07200BAB" w:rsidR="006D1473" w:rsidRDefault="006D1473" w:rsidP="00E60EF2">
      <w:pPr>
        <w:autoSpaceDE w:val="0"/>
        <w:autoSpaceDN w:val="0"/>
        <w:adjustRightInd w:val="0"/>
        <w:spacing w:after="0" w:line="240" w:lineRule="auto"/>
        <w:ind w:firstLine="720"/>
        <w:jc w:val="both"/>
        <w:rPr>
          <w:rFonts w:ascii="Times New Roman" w:hAnsi="Times New Roman" w:cs="Times New Roman"/>
          <w:b/>
        </w:rPr>
      </w:pPr>
      <w:r w:rsidRPr="0052348A">
        <w:rPr>
          <w:rFonts w:ascii="Times New Roman" w:hAnsi="Times New Roman" w:cs="Times New Roman"/>
          <w:b/>
        </w:rPr>
        <w:t xml:space="preserve">Instalarea modulelor fotovoltaice se </w:t>
      </w:r>
      <w:proofErr w:type="spellStart"/>
      <w:r w:rsidRPr="0052348A">
        <w:rPr>
          <w:rFonts w:ascii="Times New Roman" w:hAnsi="Times New Roman" w:cs="Times New Roman"/>
          <w:b/>
        </w:rPr>
        <w:t>realizeaza</w:t>
      </w:r>
      <w:proofErr w:type="spellEnd"/>
      <w:r w:rsidRPr="0052348A">
        <w:rPr>
          <w:rFonts w:ascii="Times New Roman" w:hAnsi="Times New Roman" w:cs="Times New Roman"/>
          <w:b/>
        </w:rPr>
        <w:t xml:space="preserve"> cu ajutorul unor structuri metalice suport special concepute pentru astfel de </w:t>
      </w:r>
      <w:proofErr w:type="spellStart"/>
      <w:r w:rsidRPr="0052348A">
        <w:rPr>
          <w:rFonts w:ascii="Times New Roman" w:hAnsi="Times New Roman" w:cs="Times New Roman"/>
          <w:b/>
        </w:rPr>
        <w:t>aplicatii</w:t>
      </w:r>
      <w:proofErr w:type="spellEnd"/>
      <w:r w:rsidRPr="0052348A">
        <w:rPr>
          <w:rFonts w:ascii="Times New Roman" w:hAnsi="Times New Roman" w:cs="Times New Roman"/>
          <w:b/>
        </w:rPr>
        <w:t xml:space="preserve"> (rastele). Fixarea structurilor pe </w:t>
      </w:r>
      <w:proofErr w:type="spellStart"/>
      <w:r w:rsidRPr="0052348A">
        <w:rPr>
          <w:rFonts w:ascii="Times New Roman" w:hAnsi="Times New Roman" w:cs="Times New Roman"/>
          <w:b/>
        </w:rPr>
        <w:t>cladire</w:t>
      </w:r>
      <w:proofErr w:type="spellEnd"/>
      <w:r w:rsidRPr="0052348A">
        <w:rPr>
          <w:rFonts w:ascii="Times New Roman" w:hAnsi="Times New Roman" w:cs="Times New Roman"/>
          <w:b/>
        </w:rPr>
        <w:t xml:space="preserve"> se va face pe schelet metalic. </w:t>
      </w:r>
    </w:p>
    <w:p w14:paraId="736C4CAD" w14:textId="77777777" w:rsidR="00E60EF2" w:rsidRPr="00E60EF2" w:rsidRDefault="00E60EF2" w:rsidP="00E60EF2">
      <w:pPr>
        <w:autoSpaceDE w:val="0"/>
        <w:autoSpaceDN w:val="0"/>
        <w:adjustRightInd w:val="0"/>
        <w:spacing w:after="0" w:line="240" w:lineRule="auto"/>
        <w:ind w:firstLine="720"/>
        <w:jc w:val="both"/>
        <w:rPr>
          <w:rFonts w:ascii="Times New Roman" w:hAnsi="Times New Roman" w:cs="Times New Roman"/>
          <w:b/>
        </w:rPr>
      </w:pPr>
    </w:p>
    <w:p w14:paraId="639EEF8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metode fo</w:t>
      </w:r>
      <w:r w:rsidR="006D1473" w:rsidRPr="0052348A">
        <w:rPr>
          <w:rFonts w:ascii="Times New Roman" w:hAnsi="Times New Roman" w:cs="Times New Roman"/>
        </w:rPr>
        <w:t xml:space="preserve">losite în </w:t>
      </w:r>
      <w:proofErr w:type="spellStart"/>
      <w:r w:rsidR="006D1473" w:rsidRPr="0052348A">
        <w:rPr>
          <w:rFonts w:ascii="Times New Roman" w:hAnsi="Times New Roman" w:cs="Times New Roman"/>
        </w:rPr>
        <w:t>construcţie</w:t>
      </w:r>
      <w:proofErr w:type="spellEnd"/>
      <w:r w:rsidR="006D1473" w:rsidRPr="0052348A">
        <w:rPr>
          <w:rFonts w:ascii="Times New Roman" w:hAnsi="Times New Roman" w:cs="Times New Roman"/>
        </w:rPr>
        <w:t>/demolare:</w:t>
      </w:r>
    </w:p>
    <w:p w14:paraId="635796F5" w14:textId="77777777" w:rsidR="006D1473" w:rsidRPr="0052348A" w:rsidRDefault="006D1473" w:rsidP="0052348A">
      <w:pPr>
        <w:autoSpaceDE w:val="0"/>
        <w:autoSpaceDN w:val="0"/>
        <w:adjustRightInd w:val="0"/>
        <w:spacing w:after="0" w:line="240" w:lineRule="auto"/>
        <w:ind w:firstLine="720"/>
        <w:jc w:val="both"/>
        <w:rPr>
          <w:rFonts w:ascii="Times New Roman" w:hAnsi="Times New Roman" w:cs="Times New Roman"/>
          <w:b/>
        </w:rPr>
      </w:pPr>
      <w:r w:rsidRPr="0052348A">
        <w:rPr>
          <w:rFonts w:ascii="Times New Roman" w:hAnsi="Times New Roman" w:cs="Times New Roman"/>
          <w:b/>
        </w:rPr>
        <w:t xml:space="preserve">Rastelele vor constitui elemente distincte fizic nefiind legate una de </w:t>
      </w:r>
      <w:proofErr w:type="spellStart"/>
      <w:r w:rsidRPr="0052348A">
        <w:rPr>
          <w:rFonts w:ascii="Times New Roman" w:hAnsi="Times New Roman" w:cs="Times New Roman"/>
          <w:b/>
        </w:rPr>
        <w:t>cealalta</w:t>
      </w:r>
      <w:proofErr w:type="spellEnd"/>
      <w:r w:rsidRPr="0052348A">
        <w:rPr>
          <w:rFonts w:ascii="Times New Roman" w:hAnsi="Times New Roman" w:cs="Times New Roman"/>
          <w:b/>
        </w:rPr>
        <w:t xml:space="preserve"> astfel </w:t>
      </w:r>
      <w:proofErr w:type="spellStart"/>
      <w:r w:rsidRPr="0052348A">
        <w:rPr>
          <w:rFonts w:ascii="Times New Roman" w:hAnsi="Times New Roman" w:cs="Times New Roman"/>
          <w:b/>
        </w:rPr>
        <w:t>incat</w:t>
      </w:r>
      <w:proofErr w:type="spellEnd"/>
      <w:r w:rsidRPr="0052348A">
        <w:rPr>
          <w:rFonts w:ascii="Times New Roman" w:hAnsi="Times New Roman" w:cs="Times New Roman"/>
          <w:b/>
        </w:rPr>
        <w:t xml:space="preserve"> </w:t>
      </w:r>
      <w:proofErr w:type="spellStart"/>
      <w:r w:rsidRPr="0052348A">
        <w:rPr>
          <w:rFonts w:ascii="Times New Roman" w:hAnsi="Times New Roman" w:cs="Times New Roman"/>
          <w:b/>
        </w:rPr>
        <w:t>dilatarile</w:t>
      </w:r>
      <w:proofErr w:type="spellEnd"/>
      <w:r w:rsidRPr="0052348A">
        <w:rPr>
          <w:rFonts w:ascii="Times New Roman" w:hAnsi="Times New Roman" w:cs="Times New Roman"/>
          <w:b/>
        </w:rPr>
        <w:t xml:space="preserve"> /</w:t>
      </w:r>
      <w:proofErr w:type="spellStart"/>
      <w:r w:rsidRPr="0052348A">
        <w:rPr>
          <w:rFonts w:ascii="Times New Roman" w:hAnsi="Times New Roman" w:cs="Times New Roman"/>
          <w:b/>
        </w:rPr>
        <w:t>contractarile</w:t>
      </w:r>
      <w:proofErr w:type="spellEnd"/>
      <w:r w:rsidRPr="0052348A">
        <w:rPr>
          <w:rFonts w:ascii="Times New Roman" w:hAnsi="Times New Roman" w:cs="Times New Roman"/>
          <w:b/>
        </w:rPr>
        <w:t xml:space="preserve"> sa nu </w:t>
      </w:r>
      <w:proofErr w:type="spellStart"/>
      <w:r w:rsidRPr="0052348A">
        <w:rPr>
          <w:rFonts w:ascii="Times New Roman" w:hAnsi="Times New Roman" w:cs="Times New Roman"/>
          <w:b/>
        </w:rPr>
        <w:t>produca</w:t>
      </w:r>
      <w:proofErr w:type="spellEnd"/>
      <w:r w:rsidRPr="0052348A">
        <w:rPr>
          <w:rFonts w:ascii="Times New Roman" w:hAnsi="Times New Roman" w:cs="Times New Roman"/>
          <w:b/>
        </w:rPr>
        <w:t xml:space="preserve"> tensiuni mecanice in structura  de rezistenta.</w:t>
      </w:r>
    </w:p>
    <w:p w14:paraId="6E9ABD67" w14:textId="73638070" w:rsidR="006D1473" w:rsidRDefault="006D1473" w:rsidP="00E60EF2">
      <w:pPr>
        <w:autoSpaceDE w:val="0"/>
        <w:autoSpaceDN w:val="0"/>
        <w:adjustRightInd w:val="0"/>
        <w:spacing w:after="0" w:line="240" w:lineRule="auto"/>
        <w:ind w:firstLine="720"/>
        <w:jc w:val="both"/>
        <w:rPr>
          <w:rFonts w:ascii="Times New Roman" w:hAnsi="Times New Roman" w:cs="Times New Roman"/>
          <w:b/>
        </w:rPr>
      </w:pPr>
      <w:r w:rsidRPr="0052348A">
        <w:rPr>
          <w:rFonts w:ascii="Times New Roman" w:hAnsi="Times New Roman" w:cs="Times New Roman"/>
          <w:b/>
        </w:rPr>
        <w:t xml:space="preserve">Prinderea modulelor fotovoltaice de structurile metalice de sprijin se </w:t>
      </w:r>
      <w:proofErr w:type="spellStart"/>
      <w:r w:rsidRPr="0052348A">
        <w:rPr>
          <w:rFonts w:ascii="Times New Roman" w:hAnsi="Times New Roman" w:cs="Times New Roman"/>
          <w:b/>
        </w:rPr>
        <w:t>realizeaza</w:t>
      </w:r>
      <w:proofErr w:type="spellEnd"/>
      <w:r w:rsidRPr="0052348A">
        <w:rPr>
          <w:rFonts w:ascii="Times New Roman" w:hAnsi="Times New Roman" w:cs="Times New Roman"/>
          <w:b/>
        </w:rPr>
        <w:t xml:space="preserve"> prin intermediul unor piese de </w:t>
      </w:r>
      <w:proofErr w:type="spellStart"/>
      <w:r w:rsidRPr="0052348A">
        <w:rPr>
          <w:rFonts w:ascii="Times New Roman" w:hAnsi="Times New Roman" w:cs="Times New Roman"/>
          <w:b/>
        </w:rPr>
        <w:t>legatura</w:t>
      </w:r>
      <w:proofErr w:type="spellEnd"/>
      <w:r w:rsidRPr="0052348A">
        <w:rPr>
          <w:rFonts w:ascii="Times New Roman" w:hAnsi="Times New Roman" w:cs="Times New Roman"/>
          <w:b/>
        </w:rPr>
        <w:t xml:space="preserve"> speciale pentru montaj (cleme de mijloc si cleme de </w:t>
      </w:r>
      <w:proofErr w:type="spellStart"/>
      <w:r w:rsidRPr="0052348A">
        <w:rPr>
          <w:rFonts w:ascii="Times New Roman" w:hAnsi="Times New Roman" w:cs="Times New Roman"/>
          <w:b/>
        </w:rPr>
        <w:t>capat</w:t>
      </w:r>
      <w:proofErr w:type="spellEnd"/>
      <w:r w:rsidRPr="0052348A">
        <w:rPr>
          <w:rFonts w:ascii="Times New Roman" w:hAnsi="Times New Roman" w:cs="Times New Roman"/>
          <w:b/>
        </w:rPr>
        <w:t>).</w:t>
      </w:r>
    </w:p>
    <w:p w14:paraId="4B434059" w14:textId="77777777" w:rsidR="00E60EF2" w:rsidRPr="00E60EF2" w:rsidRDefault="00E60EF2" w:rsidP="00E60EF2">
      <w:pPr>
        <w:autoSpaceDE w:val="0"/>
        <w:autoSpaceDN w:val="0"/>
        <w:adjustRightInd w:val="0"/>
        <w:spacing w:after="0" w:line="240" w:lineRule="auto"/>
        <w:ind w:firstLine="720"/>
        <w:jc w:val="both"/>
        <w:rPr>
          <w:rFonts w:ascii="Times New Roman" w:hAnsi="Times New Roman" w:cs="Times New Roman"/>
          <w:b/>
        </w:rPr>
      </w:pPr>
    </w:p>
    <w:p w14:paraId="4017F5B1" w14:textId="1CC67379" w:rsidR="00D167B2"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planul de </w:t>
      </w:r>
      <w:proofErr w:type="spellStart"/>
      <w:r w:rsidRPr="0052348A">
        <w:rPr>
          <w:rFonts w:ascii="Times New Roman" w:hAnsi="Times New Roman" w:cs="Times New Roman"/>
        </w:rPr>
        <w:t>execuţie</w:t>
      </w:r>
      <w:proofErr w:type="spellEnd"/>
      <w:r w:rsidRPr="0052348A">
        <w:rPr>
          <w:rFonts w:ascii="Times New Roman" w:hAnsi="Times New Roman" w:cs="Times New Roman"/>
        </w:rPr>
        <w:t xml:space="preserve">, cuprinzând faza de </w:t>
      </w:r>
      <w:proofErr w:type="spellStart"/>
      <w:r w:rsidRPr="0052348A">
        <w:rPr>
          <w:rFonts w:ascii="Times New Roman" w:hAnsi="Times New Roman" w:cs="Times New Roman"/>
        </w:rPr>
        <w:t>construcţie</w:t>
      </w:r>
      <w:proofErr w:type="spellEnd"/>
      <w:r w:rsidRPr="0052348A">
        <w:rPr>
          <w:rFonts w:ascii="Times New Roman" w:hAnsi="Times New Roman" w:cs="Times New Roman"/>
        </w:rPr>
        <w:t xml:space="preserve">, punerea în </w:t>
      </w:r>
      <w:proofErr w:type="spellStart"/>
      <w:r w:rsidRPr="0052348A">
        <w:rPr>
          <w:rFonts w:ascii="Times New Roman" w:hAnsi="Times New Roman" w:cs="Times New Roman"/>
        </w:rPr>
        <w:t>funcţiune</w:t>
      </w:r>
      <w:proofErr w:type="spellEnd"/>
      <w:r w:rsidRPr="0052348A">
        <w:rPr>
          <w:rFonts w:ascii="Times New Roman" w:hAnsi="Times New Roman" w:cs="Times New Roman"/>
        </w:rPr>
        <w:t xml:space="preserve">, exploatare, </w:t>
      </w:r>
      <w:r w:rsidR="006D1473" w:rsidRPr="0052348A">
        <w:rPr>
          <w:rFonts w:ascii="Times New Roman" w:hAnsi="Times New Roman" w:cs="Times New Roman"/>
        </w:rPr>
        <w:t xml:space="preserve">refacere </w:t>
      </w:r>
      <w:proofErr w:type="spellStart"/>
      <w:r w:rsidR="006D1473" w:rsidRPr="0052348A">
        <w:rPr>
          <w:rFonts w:ascii="Times New Roman" w:hAnsi="Times New Roman" w:cs="Times New Roman"/>
        </w:rPr>
        <w:t>şi</w:t>
      </w:r>
      <w:proofErr w:type="spellEnd"/>
      <w:r w:rsidR="006D1473" w:rsidRPr="0052348A">
        <w:rPr>
          <w:rFonts w:ascii="Times New Roman" w:hAnsi="Times New Roman" w:cs="Times New Roman"/>
        </w:rPr>
        <w:t xml:space="preserve"> folosire ulterioară:</w:t>
      </w:r>
    </w:p>
    <w:p w14:paraId="72395646" w14:textId="77777777" w:rsidR="00D167B2" w:rsidRPr="0052348A" w:rsidRDefault="00D167B2" w:rsidP="00E60EF2">
      <w:pPr>
        <w:ind w:firstLine="720"/>
        <w:jc w:val="both"/>
        <w:rPr>
          <w:rFonts w:ascii="Times New Roman" w:hAnsi="Times New Roman" w:cs="Times New Roman"/>
          <w:b/>
        </w:rPr>
      </w:pPr>
      <w:r w:rsidRPr="0052348A">
        <w:rPr>
          <w:rFonts w:ascii="Times New Roman" w:hAnsi="Times New Roman" w:cs="Times New Roman"/>
          <w:b/>
        </w:rPr>
        <w:t xml:space="preserve">Prin </w:t>
      </w:r>
      <w:proofErr w:type="spellStart"/>
      <w:r w:rsidRPr="0052348A">
        <w:rPr>
          <w:rFonts w:ascii="Times New Roman" w:hAnsi="Times New Roman" w:cs="Times New Roman"/>
          <w:b/>
        </w:rPr>
        <w:t>lucrarile</w:t>
      </w:r>
      <w:proofErr w:type="spellEnd"/>
      <w:r w:rsidRPr="0052348A">
        <w:rPr>
          <w:rFonts w:ascii="Times New Roman" w:hAnsi="Times New Roman" w:cs="Times New Roman"/>
          <w:b/>
        </w:rPr>
        <w:t xml:space="preserve"> </w:t>
      </w:r>
      <w:proofErr w:type="spellStart"/>
      <w:r w:rsidRPr="0052348A">
        <w:rPr>
          <w:rFonts w:ascii="Times New Roman" w:hAnsi="Times New Roman" w:cs="Times New Roman"/>
          <w:b/>
        </w:rPr>
        <w:t>prevazute</w:t>
      </w:r>
      <w:proofErr w:type="spellEnd"/>
      <w:r w:rsidRPr="0052348A">
        <w:rPr>
          <w:rFonts w:ascii="Times New Roman" w:hAnsi="Times New Roman" w:cs="Times New Roman"/>
          <w:b/>
        </w:rPr>
        <w:t xml:space="preserve"> in prezentul proiect nu sunt </w:t>
      </w:r>
      <w:proofErr w:type="spellStart"/>
      <w:r w:rsidRPr="0052348A">
        <w:rPr>
          <w:rFonts w:ascii="Times New Roman" w:hAnsi="Times New Roman" w:cs="Times New Roman"/>
          <w:b/>
        </w:rPr>
        <w:t>afectati</w:t>
      </w:r>
      <w:proofErr w:type="spellEnd"/>
      <w:r w:rsidRPr="0052348A">
        <w:rPr>
          <w:rFonts w:ascii="Times New Roman" w:hAnsi="Times New Roman" w:cs="Times New Roman"/>
          <w:b/>
        </w:rPr>
        <w:t xml:space="preserve"> factorii de mediu si nu se impun </w:t>
      </w:r>
      <w:proofErr w:type="spellStart"/>
      <w:r w:rsidRPr="0052348A">
        <w:rPr>
          <w:rFonts w:ascii="Times New Roman" w:hAnsi="Times New Roman" w:cs="Times New Roman"/>
          <w:b/>
        </w:rPr>
        <w:t>lucrari</w:t>
      </w:r>
      <w:proofErr w:type="spellEnd"/>
      <w:r w:rsidRPr="0052348A">
        <w:rPr>
          <w:rFonts w:ascii="Times New Roman" w:hAnsi="Times New Roman" w:cs="Times New Roman"/>
          <w:b/>
        </w:rPr>
        <w:t xml:space="preserve"> de </w:t>
      </w:r>
      <w:proofErr w:type="spellStart"/>
      <w:r w:rsidRPr="0052348A">
        <w:rPr>
          <w:rFonts w:ascii="Times New Roman" w:hAnsi="Times New Roman" w:cs="Times New Roman"/>
          <w:b/>
        </w:rPr>
        <w:t>reconstructie</w:t>
      </w:r>
      <w:proofErr w:type="spellEnd"/>
      <w:r w:rsidRPr="0052348A">
        <w:rPr>
          <w:rFonts w:ascii="Times New Roman" w:hAnsi="Times New Roman" w:cs="Times New Roman"/>
          <w:b/>
        </w:rPr>
        <w:t xml:space="preserve"> ecologica, deci nu necesita studiu de impact asupra mediului.</w:t>
      </w:r>
    </w:p>
    <w:p w14:paraId="1CAFA681" w14:textId="77777777" w:rsidR="00D167B2" w:rsidRPr="0052348A" w:rsidRDefault="00D167B2" w:rsidP="0052348A">
      <w:pPr>
        <w:jc w:val="both"/>
        <w:rPr>
          <w:rFonts w:ascii="Times New Roman" w:hAnsi="Times New Roman" w:cs="Times New Roman"/>
          <w:b/>
        </w:rPr>
      </w:pPr>
      <w:r w:rsidRPr="0052348A">
        <w:rPr>
          <w:rFonts w:ascii="Times New Roman" w:hAnsi="Times New Roman" w:cs="Times New Roman"/>
          <w:b/>
        </w:rPr>
        <w:lastRenderedPageBreak/>
        <w:t xml:space="preserve">Conform Legii 137/1995 executantul </w:t>
      </w:r>
      <w:proofErr w:type="spellStart"/>
      <w:r w:rsidRPr="0052348A">
        <w:rPr>
          <w:rFonts w:ascii="Times New Roman" w:hAnsi="Times New Roman" w:cs="Times New Roman"/>
          <w:b/>
        </w:rPr>
        <w:t>lucrarii</w:t>
      </w:r>
      <w:proofErr w:type="spellEnd"/>
      <w:r w:rsidRPr="0052348A">
        <w:rPr>
          <w:rFonts w:ascii="Times New Roman" w:hAnsi="Times New Roman" w:cs="Times New Roman"/>
          <w:b/>
        </w:rPr>
        <w:t xml:space="preserve"> are </w:t>
      </w:r>
      <w:proofErr w:type="spellStart"/>
      <w:r w:rsidRPr="0052348A">
        <w:rPr>
          <w:rFonts w:ascii="Times New Roman" w:hAnsi="Times New Roman" w:cs="Times New Roman"/>
          <w:b/>
        </w:rPr>
        <w:t>urmatoarele</w:t>
      </w:r>
      <w:proofErr w:type="spellEnd"/>
      <w:r w:rsidRPr="0052348A">
        <w:rPr>
          <w:rFonts w:ascii="Times New Roman" w:hAnsi="Times New Roman" w:cs="Times New Roman"/>
          <w:b/>
        </w:rPr>
        <w:t xml:space="preserve"> obligații:</w:t>
      </w:r>
    </w:p>
    <w:p w14:paraId="19936C12" w14:textId="77777777" w:rsidR="00D167B2" w:rsidRPr="0052348A" w:rsidRDefault="00D167B2" w:rsidP="0052348A">
      <w:pPr>
        <w:numPr>
          <w:ilvl w:val="0"/>
          <w:numId w:val="18"/>
        </w:numPr>
        <w:suppressAutoHyphens w:val="0"/>
        <w:spacing w:after="0"/>
        <w:jc w:val="both"/>
        <w:rPr>
          <w:rFonts w:ascii="Times New Roman" w:hAnsi="Times New Roman" w:cs="Times New Roman"/>
          <w:b/>
        </w:rPr>
      </w:pPr>
      <w:r w:rsidRPr="0052348A">
        <w:rPr>
          <w:rFonts w:ascii="Times New Roman" w:hAnsi="Times New Roman" w:cs="Times New Roman"/>
          <w:b/>
        </w:rPr>
        <w:t xml:space="preserve">sa asigure sisteme proprii de supraveghere a </w:t>
      </w:r>
      <w:proofErr w:type="spellStart"/>
      <w:r w:rsidRPr="0052348A">
        <w:rPr>
          <w:rFonts w:ascii="Times New Roman" w:hAnsi="Times New Roman" w:cs="Times New Roman"/>
          <w:b/>
        </w:rPr>
        <w:t>instalatiilor</w:t>
      </w:r>
      <w:proofErr w:type="spellEnd"/>
      <w:r w:rsidRPr="0052348A">
        <w:rPr>
          <w:rFonts w:ascii="Times New Roman" w:hAnsi="Times New Roman" w:cs="Times New Roman"/>
          <w:b/>
        </w:rPr>
        <w:t xml:space="preserve"> si proceselor tehnologice pentru </w:t>
      </w:r>
      <w:proofErr w:type="spellStart"/>
      <w:r w:rsidRPr="0052348A">
        <w:rPr>
          <w:rFonts w:ascii="Times New Roman" w:hAnsi="Times New Roman" w:cs="Times New Roman"/>
          <w:b/>
        </w:rPr>
        <w:t>protectia</w:t>
      </w:r>
      <w:proofErr w:type="spellEnd"/>
      <w:r w:rsidRPr="0052348A">
        <w:rPr>
          <w:rFonts w:ascii="Times New Roman" w:hAnsi="Times New Roman" w:cs="Times New Roman"/>
          <w:b/>
        </w:rPr>
        <w:t xml:space="preserve"> mediului;</w:t>
      </w:r>
    </w:p>
    <w:p w14:paraId="47A5B3C6" w14:textId="77777777" w:rsidR="00D167B2" w:rsidRPr="0052348A" w:rsidRDefault="00D167B2" w:rsidP="0052348A">
      <w:pPr>
        <w:numPr>
          <w:ilvl w:val="0"/>
          <w:numId w:val="18"/>
        </w:numPr>
        <w:suppressAutoHyphens w:val="0"/>
        <w:spacing w:after="0"/>
        <w:jc w:val="both"/>
        <w:rPr>
          <w:rFonts w:ascii="Times New Roman" w:hAnsi="Times New Roman" w:cs="Times New Roman"/>
          <w:b/>
        </w:rPr>
      </w:pPr>
      <w:r w:rsidRPr="0052348A">
        <w:rPr>
          <w:rFonts w:ascii="Times New Roman" w:hAnsi="Times New Roman" w:cs="Times New Roman"/>
          <w:b/>
        </w:rPr>
        <w:t xml:space="preserve">sa nu degradeze mediul natural sau amenajat prin depozitari necontrolate de </w:t>
      </w:r>
      <w:proofErr w:type="spellStart"/>
      <w:r w:rsidRPr="0052348A">
        <w:rPr>
          <w:rFonts w:ascii="Times New Roman" w:hAnsi="Times New Roman" w:cs="Times New Roman"/>
          <w:b/>
        </w:rPr>
        <w:t>deseuri</w:t>
      </w:r>
      <w:proofErr w:type="spellEnd"/>
      <w:r w:rsidRPr="0052348A">
        <w:rPr>
          <w:rFonts w:ascii="Times New Roman" w:hAnsi="Times New Roman" w:cs="Times New Roman"/>
          <w:b/>
        </w:rPr>
        <w:t xml:space="preserve"> de orice fel.</w:t>
      </w:r>
    </w:p>
    <w:p w14:paraId="6BA9BE19" w14:textId="77777777" w:rsidR="00D167B2" w:rsidRPr="0052348A" w:rsidRDefault="00D167B2" w:rsidP="0052348A">
      <w:pPr>
        <w:suppressAutoHyphens w:val="0"/>
        <w:spacing w:after="0"/>
        <w:ind w:left="720"/>
        <w:jc w:val="both"/>
        <w:rPr>
          <w:rFonts w:ascii="Times New Roman" w:hAnsi="Times New Roman" w:cs="Times New Roman"/>
        </w:rPr>
      </w:pPr>
    </w:p>
    <w:p w14:paraId="69EEC5BB"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w:t>
      </w:r>
      <w:proofErr w:type="spellStart"/>
      <w:r w:rsidRPr="0052348A">
        <w:rPr>
          <w:rFonts w:ascii="Times New Roman" w:hAnsi="Times New Roman" w:cs="Times New Roman"/>
        </w:rPr>
        <w:t>relaţia</w:t>
      </w:r>
      <w:proofErr w:type="spellEnd"/>
      <w:r w:rsidRPr="0052348A">
        <w:rPr>
          <w:rFonts w:ascii="Times New Roman" w:hAnsi="Times New Roman" w:cs="Times New Roman"/>
        </w:rPr>
        <w:t xml:space="preserve"> cu alte proiecte existente sau planificate;</w:t>
      </w:r>
    </w:p>
    <w:p w14:paraId="0824927E" w14:textId="77777777" w:rsidR="00D167B2" w:rsidRPr="0052348A" w:rsidRDefault="00D167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7E14B367"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detalii privind alternativele care au fost luate în considerare;</w:t>
      </w:r>
    </w:p>
    <w:p w14:paraId="7B336921" w14:textId="77777777" w:rsidR="00D167B2" w:rsidRPr="0052348A" w:rsidRDefault="00D167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21F17E58" w14:textId="6E087351" w:rsidR="00D167B2"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alte </w:t>
      </w:r>
      <w:proofErr w:type="spellStart"/>
      <w:r w:rsidRPr="0052348A">
        <w:rPr>
          <w:rFonts w:ascii="Times New Roman" w:hAnsi="Times New Roman" w:cs="Times New Roman"/>
        </w:rPr>
        <w:t>activităţi</w:t>
      </w:r>
      <w:proofErr w:type="spellEnd"/>
      <w:r w:rsidRPr="0052348A">
        <w:rPr>
          <w:rFonts w:ascii="Times New Roman" w:hAnsi="Times New Roman" w:cs="Times New Roman"/>
        </w:rPr>
        <w:t xml:space="preserve"> care pot apărea ca urmare a proiectului (de exemplu, extragerea de agregate, asigurarea unor noi surse de apă, surse sau linii de transport al energiei, </w:t>
      </w:r>
      <w:proofErr w:type="spellStart"/>
      <w:r w:rsidRPr="0052348A">
        <w:rPr>
          <w:rFonts w:ascii="Times New Roman" w:hAnsi="Times New Roman" w:cs="Times New Roman"/>
        </w:rPr>
        <w:t>creşterea</w:t>
      </w:r>
      <w:proofErr w:type="spellEnd"/>
      <w:r w:rsidRPr="0052348A">
        <w:rPr>
          <w:rFonts w:ascii="Times New Roman" w:hAnsi="Times New Roman" w:cs="Times New Roman"/>
        </w:rPr>
        <w:t xml:space="preserve"> numărului de </w:t>
      </w:r>
      <w:proofErr w:type="spellStart"/>
      <w:r w:rsidRPr="0052348A">
        <w:rPr>
          <w:rFonts w:ascii="Times New Roman" w:hAnsi="Times New Roman" w:cs="Times New Roman"/>
        </w:rPr>
        <w:t>locuinţe</w:t>
      </w:r>
      <w:proofErr w:type="spellEnd"/>
      <w:r w:rsidRPr="0052348A">
        <w:rPr>
          <w:rFonts w:ascii="Times New Roman" w:hAnsi="Times New Roman" w:cs="Times New Roman"/>
        </w:rPr>
        <w:t xml:space="preserve">, eliminarea apelor uzate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a </w:t>
      </w:r>
      <w:proofErr w:type="spellStart"/>
      <w:r w:rsidRPr="0052348A">
        <w:rPr>
          <w:rFonts w:ascii="Times New Roman" w:hAnsi="Times New Roman" w:cs="Times New Roman"/>
        </w:rPr>
        <w:t>deşeurilor</w:t>
      </w:r>
      <w:proofErr w:type="spellEnd"/>
      <w:r w:rsidRPr="0052348A">
        <w:rPr>
          <w:rFonts w:ascii="Times New Roman" w:hAnsi="Times New Roman" w:cs="Times New Roman"/>
        </w:rPr>
        <w:t>);</w:t>
      </w:r>
    </w:p>
    <w:p w14:paraId="4888AA0B" w14:textId="77777777" w:rsidR="00D167B2" w:rsidRPr="0052348A" w:rsidRDefault="00D167B2" w:rsidP="0052348A">
      <w:pPr>
        <w:spacing w:line="360" w:lineRule="exact"/>
        <w:ind w:firstLine="567"/>
        <w:jc w:val="both"/>
        <w:rPr>
          <w:rFonts w:ascii="Times New Roman" w:hAnsi="Times New Roman" w:cs="Times New Roman"/>
          <w:b/>
          <w:bCs/>
          <w:iCs/>
          <w:spacing w:val="-5"/>
        </w:rPr>
      </w:pPr>
      <w:r w:rsidRPr="0052348A">
        <w:rPr>
          <w:rFonts w:ascii="Times New Roman" w:hAnsi="Times New Roman" w:cs="Times New Roman"/>
          <w:b/>
        </w:rPr>
        <w:t xml:space="preserve">Tabloul electric se va conecta la tabloul general al </w:t>
      </w:r>
      <w:proofErr w:type="spellStart"/>
      <w:r w:rsidRPr="0052348A">
        <w:rPr>
          <w:rFonts w:ascii="Times New Roman" w:hAnsi="Times New Roman" w:cs="Times New Roman"/>
          <w:b/>
        </w:rPr>
        <w:t>cladirii</w:t>
      </w:r>
      <w:proofErr w:type="spellEnd"/>
      <w:r w:rsidRPr="0052348A">
        <w:rPr>
          <w:rFonts w:ascii="Times New Roman" w:hAnsi="Times New Roman" w:cs="Times New Roman"/>
          <w:b/>
        </w:rPr>
        <w:t xml:space="preserve"> prin cabluri electrice montate prin tub de </w:t>
      </w:r>
      <w:proofErr w:type="spellStart"/>
      <w:r w:rsidRPr="0052348A">
        <w:rPr>
          <w:rFonts w:ascii="Times New Roman" w:hAnsi="Times New Roman" w:cs="Times New Roman"/>
          <w:b/>
        </w:rPr>
        <w:t>protectie</w:t>
      </w:r>
      <w:proofErr w:type="spellEnd"/>
      <w:r w:rsidRPr="0052348A">
        <w:rPr>
          <w:rFonts w:ascii="Times New Roman" w:hAnsi="Times New Roman" w:cs="Times New Roman"/>
          <w:b/>
        </w:rPr>
        <w:t>.</w:t>
      </w:r>
    </w:p>
    <w:p w14:paraId="3DF04B0D" w14:textId="77777777" w:rsidR="00D167B2" w:rsidRPr="0052348A" w:rsidRDefault="00D167B2" w:rsidP="0052348A">
      <w:pPr>
        <w:spacing w:line="360" w:lineRule="exact"/>
        <w:ind w:firstLine="567"/>
        <w:jc w:val="both"/>
        <w:rPr>
          <w:rFonts w:ascii="Times New Roman" w:hAnsi="Times New Roman" w:cs="Times New Roman"/>
          <w:b/>
        </w:rPr>
      </w:pPr>
      <w:r w:rsidRPr="0052348A">
        <w:rPr>
          <w:rFonts w:ascii="Times New Roman" w:hAnsi="Times New Roman" w:cs="Times New Roman"/>
          <w:b/>
        </w:rPr>
        <w:t>Contorizarea energiei electrice debitate se va realiza prin montarea unui contor electric cu dublu sens.</w:t>
      </w:r>
    </w:p>
    <w:p w14:paraId="467C1082" w14:textId="77777777" w:rsidR="00D167B2" w:rsidRPr="0052348A" w:rsidRDefault="00D167B2" w:rsidP="0052348A">
      <w:pPr>
        <w:tabs>
          <w:tab w:val="left" w:pos="840"/>
        </w:tabs>
        <w:spacing w:line="360" w:lineRule="exact"/>
        <w:ind w:firstLine="567"/>
        <w:jc w:val="both"/>
        <w:rPr>
          <w:rFonts w:ascii="Times New Roman" w:hAnsi="Times New Roman" w:cs="Times New Roman"/>
          <w:b/>
        </w:rPr>
      </w:pPr>
      <w:r w:rsidRPr="0052348A">
        <w:rPr>
          <w:rFonts w:ascii="Times New Roman" w:hAnsi="Times New Roman" w:cs="Times New Roman"/>
          <w:b/>
        </w:rPr>
        <w:t xml:space="preserve">Se vor executa </w:t>
      </w:r>
      <w:proofErr w:type="spellStart"/>
      <w:r w:rsidRPr="0052348A">
        <w:rPr>
          <w:rFonts w:ascii="Times New Roman" w:hAnsi="Times New Roman" w:cs="Times New Roman"/>
          <w:b/>
        </w:rPr>
        <w:t>instalatii</w:t>
      </w:r>
      <w:proofErr w:type="spellEnd"/>
      <w:r w:rsidRPr="0052348A">
        <w:rPr>
          <w:rFonts w:ascii="Times New Roman" w:hAnsi="Times New Roman" w:cs="Times New Roman"/>
          <w:b/>
        </w:rPr>
        <w:t xml:space="preserve"> de </w:t>
      </w:r>
      <w:proofErr w:type="spellStart"/>
      <w:r w:rsidRPr="0052348A">
        <w:rPr>
          <w:rFonts w:ascii="Times New Roman" w:hAnsi="Times New Roman" w:cs="Times New Roman"/>
          <w:b/>
        </w:rPr>
        <w:t>protectie</w:t>
      </w:r>
      <w:proofErr w:type="spellEnd"/>
      <w:r w:rsidRPr="0052348A">
        <w:rPr>
          <w:rFonts w:ascii="Times New Roman" w:hAnsi="Times New Roman" w:cs="Times New Roman"/>
          <w:b/>
        </w:rPr>
        <w:t xml:space="preserve"> contra </w:t>
      </w:r>
      <w:proofErr w:type="spellStart"/>
      <w:r w:rsidRPr="0052348A">
        <w:rPr>
          <w:rFonts w:ascii="Times New Roman" w:hAnsi="Times New Roman" w:cs="Times New Roman"/>
          <w:b/>
        </w:rPr>
        <w:t>electrocutarii</w:t>
      </w:r>
      <w:proofErr w:type="spellEnd"/>
      <w:r w:rsidRPr="0052348A">
        <w:rPr>
          <w:rFonts w:ascii="Times New Roman" w:hAnsi="Times New Roman" w:cs="Times New Roman"/>
          <w:b/>
        </w:rPr>
        <w:t xml:space="preserve"> (</w:t>
      </w:r>
      <w:proofErr w:type="spellStart"/>
      <w:r w:rsidRPr="0052348A">
        <w:rPr>
          <w:rFonts w:ascii="Times New Roman" w:hAnsi="Times New Roman" w:cs="Times New Roman"/>
          <w:b/>
        </w:rPr>
        <w:t>socurilor</w:t>
      </w:r>
      <w:proofErr w:type="spellEnd"/>
      <w:r w:rsidRPr="0052348A">
        <w:rPr>
          <w:rFonts w:ascii="Times New Roman" w:hAnsi="Times New Roman" w:cs="Times New Roman"/>
          <w:b/>
        </w:rPr>
        <w:t xml:space="preserve"> electrice) si a loviturii de </w:t>
      </w:r>
      <w:proofErr w:type="spellStart"/>
      <w:r w:rsidRPr="0052348A">
        <w:rPr>
          <w:rFonts w:ascii="Times New Roman" w:hAnsi="Times New Roman" w:cs="Times New Roman"/>
          <w:b/>
        </w:rPr>
        <w:t>trasnet</w:t>
      </w:r>
      <w:proofErr w:type="spellEnd"/>
      <w:r w:rsidRPr="0052348A">
        <w:rPr>
          <w:rFonts w:ascii="Times New Roman" w:hAnsi="Times New Roman" w:cs="Times New Roman"/>
          <w:b/>
        </w:rPr>
        <w:t>.</w:t>
      </w:r>
    </w:p>
    <w:p w14:paraId="20921C73" w14:textId="5E7E3608" w:rsidR="00852035" w:rsidRPr="0052348A" w:rsidRDefault="00E60EF2" w:rsidP="00E60EF2">
      <w:pPr>
        <w:pStyle w:val="Listparagraf1"/>
        <w:tabs>
          <w:tab w:val="left" w:pos="709"/>
        </w:tabs>
        <w:spacing w:line="360" w:lineRule="auto"/>
        <w:ind w:left="0"/>
        <w:jc w:val="both"/>
        <w:rPr>
          <w:rStyle w:val="ln2tparagraf"/>
          <w:rFonts w:ascii="Times New Roman" w:eastAsia="font301" w:hAnsi="Times New Roman" w:cs="Times New Roman"/>
          <w:b/>
          <w:lang w:val="ro-RO"/>
        </w:rPr>
      </w:pPr>
      <w:r>
        <w:rPr>
          <w:rFonts w:ascii="Times New Roman" w:hAnsi="Times New Roman" w:cs="Times New Roman"/>
          <w:b/>
          <w:lang w:val="ro-RO"/>
        </w:rPr>
        <w:tab/>
      </w:r>
      <w:r w:rsidR="00852035" w:rsidRPr="0052348A">
        <w:rPr>
          <w:rFonts w:ascii="Times New Roman" w:hAnsi="Times New Roman" w:cs="Times New Roman"/>
          <w:b/>
          <w:lang w:val="ro-RO"/>
        </w:rPr>
        <w:t xml:space="preserve">Ca urmare a </w:t>
      </w:r>
      <w:proofErr w:type="spellStart"/>
      <w:r w:rsidR="00852035" w:rsidRPr="0052348A">
        <w:rPr>
          <w:rFonts w:ascii="Times New Roman" w:hAnsi="Times New Roman" w:cs="Times New Roman"/>
          <w:b/>
          <w:lang w:val="ro-RO"/>
        </w:rPr>
        <w:t>lucrarilor</w:t>
      </w:r>
      <w:proofErr w:type="spellEnd"/>
      <w:r w:rsidR="00852035" w:rsidRPr="0052348A">
        <w:rPr>
          <w:rFonts w:ascii="Times New Roman" w:hAnsi="Times New Roman" w:cs="Times New Roman"/>
          <w:b/>
          <w:lang w:val="ro-RO"/>
        </w:rPr>
        <w:t xml:space="preserve"> ce se vor efectua vor rezulta o serie de </w:t>
      </w:r>
      <w:proofErr w:type="spellStart"/>
      <w:r w:rsidR="00852035" w:rsidRPr="0052348A">
        <w:rPr>
          <w:rFonts w:ascii="Times New Roman" w:hAnsi="Times New Roman" w:cs="Times New Roman"/>
          <w:b/>
          <w:lang w:val="ro-RO"/>
        </w:rPr>
        <w:t>deseuri</w:t>
      </w:r>
      <w:proofErr w:type="spellEnd"/>
      <w:r w:rsidR="00852035" w:rsidRPr="0052348A">
        <w:rPr>
          <w:rFonts w:ascii="Times New Roman" w:hAnsi="Times New Roman" w:cs="Times New Roman"/>
          <w:b/>
          <w:lang w:val="ro-RO"/>
        </w:rPr>
        <w:t xml:space="preserve"> cum ar fi</w:t>
      </w:r>
      <w:r>
        <w:rPr>
          <w:rFonts w:ascii="Times New Roman" w:hAnsi="Times New Roman" w:cs="Times New Roman"/>
          <w:b/>
          <w:lang w:val="ro-RO"/>
        </w:rPr>
        <w:t xml:space="preserve"> </w:t>
      </w:r>
      <w:r w:rsidR="00852035" w:rsidRPr="0052348A">
        <w:rPr>
          <w:rFonts w:ascii="Times New Roman" w:hAnsi="Times New Roman" w:cs="Times New Roman"/>
          <w:b/>
          <w:lang w:val="ro-RO"/>
        </w:rPr>
        <w:t>resturi beton, plastic,</w:t>
      </w:r>
      <w:r>
        <w:rPr>
          <w:rFonts w:ascii="Times New Roman" w:hAnsi="Times New Roman" w:cs="Times New Roman"/>
          <w:b/>
          <w:lang w:val="ro-RO"/>
        </w:rPr>
        <w:t xml:space="preserve"> </w:t>
      </w:r>
      <w:r w:rsidR="00852035" w:rsidRPr="0052348A">
        <w:rPr>
          <w:rFonts w:ascii="Times New Roman" w:hAnsi="Times New Roman" w:cs="Times New Roman"/>
          <w:b/>
          <w:lang w:val="ro-RO"/>
        </w:rPr>
        <w:t>cauciuc,</w:t>
      </w:r>
      <w:r>
        <w:rPr>
          <w:rFonts w:ascii="Times New Roman" w:hAnsi="Times New Roman" w:cs="Times New Roman"/>
          <w:b/>
          <w:lang w:val="ro-RO"/>
        </w:rPr>
        <w:t xml:space="preserve"> </w:t>
      </w:r>
      <w:r w:rsidR="00852035" w:rsidRPr="0052348A">
        <w:rPr>
          <w:rFonts w:ascii="Times New Roman" w:hAnsi="Times New Roman" w:cs="Times New Roman"/>
          <w:b/>
          <w:lang w:val="ro-RO"/>
        </w:rPr>
        <w:t>metal.</w:t>
      </w:r>
      <w:r>
        <w:rPr>
          <w:rFonts w:ascii="Times New Roman" w:hAnsi="Times New Roman" w:cs="Times New Roman"/>
          <w:b/>
          <w:lang w:val="ro-RO"/>
        </w:rPr>
        <w:t xml:space="preserve"> </w:t>
      </w:r>
      <w:r w:rsidR="00852035" w:rsidRPr="0052348A">
        <w:rPr>
          <w:rFonts w:ascii="Times New Roman" w:hAnsi="Times New Roman" w:cs="Times New Roman"/>
          <w:b/>
          <w:lang w:val="ro-RO"/>
        </w:rPr>
        <w:t xml:space="preserve">Aceste </w:t>
      </w:r>
      <w:proofErr w:type="spellStart"/>
      <w:r w:rsidR="00852035" w:rsidRPr="0052348A">
        <w:rPr>
          <w:rFonts w:ascii="Times New Roman" w:hAnsi="Times New Roman" w:cs="Times New Roman"/>
          <w:b/>
          <w:lang w:val="ro-RO"/>
        </w:rPr>
        <w:t>deseuri</w:t>
      </w:r>
      <w:proofErr w:type="spellEnd"/>
      <w:r w:rsidR="00852035" w:rsidRPr="0052348A">
        <w:rPr>
          <w:rFonts w:ascii="Times New Roman" w:hAnsi="Times New Roman" w:cs="Times New Roman"/>
          <w:b/>
          <w:lang w:val="ro-RO"/>
        </w:rPr>
        <w:t xml:space="preserve"> vor fi sortate si trimise </w:t>
      </w:r>
      <w:proofErr w:type="spellStart"/>
      <w:r w:rsidR="00852035" w:rsidRPr="0052348A">
        <w:rPr>
          <w:rFonts w:ascii="Times New Roman" w:hAnsi="Times New Roman" w:cs="Times New Roman"/>
          <w:b/>
          <w:lang w:val="ro-RO"/>
        </w:rPr>
        <w:t>catre</w:t>
      </w:r>
      <w:proofErr w:type="spellEnd"/>
      <w:r w:rsidR="00852035" w:rsidRPr="0052348A">
        <w:rPr>
          <w:rFonts w:ascii="Times New Roman" w:hAnsi="Times New Roman" w:cs="Times New Roman"/>
          <w:b/>
          <w:lang w:val="ro-RO"/>
        </w:rPr>
        <w:t xml:space="preserve"> firmele specializate in neutralizarea acestor </w:t>
      </w:r>
      <w:proofErr w:type="spellStart"/>
      <w:r w:rsidR="00852035" w:rsidRPr="0052348A">
        <w:rPr>
          <w:rFonts w:ascii="Times New Roman" w:hAnsi="Times New Roman" w:cs="Times New Roman"/>
          <w:b/>
          <w:lang w:val="ro-RO"/>
        </w:rPr>
        <w:t>deseuri</w:t>
      </w:r>
      <w:proofErr w:type="spellEnd"/>
      <w:r w:rsidR="00852035" w:rsidRPr="0052348A">
        <w:rPr>
          <w:rFonts w:ascii="Times New Roman" w:hAnsi="Times New Roman" w:cs="Times New Roman"/>
          <w:b/>
          <w:lang w:val="ro-RO"/>
        </w:rPr>
        <w:t>.</w:t>
      </w:r>
    </w:p>
    <w:p w14:paraId="40FEA2CC" w14:textId="77777777" w:rsidR="00D167B2" w:rsidRPr="0052348A" w:rsidRDefault="00D167B2" w:rsidP="0052348A">
      <w:pPr>
        <w:autoSpaceDE w:val="0"/>
        <w:autoSpaceDN w:val="0"/>
        <w:adjustRightInd w:val="0"/>
        <w:jc w:val="both"/>
        <w:rPr>
          <w:rFonts w:ascii="Times New Roman" w:hAnsi="Times New Roman" w:cs="Times New Roman"/>
        </w:rPr>
      </w:pPr>
    </w:p>
    <w:p w14:paraId="03B8359E"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alte </w:t>
      </w:r>
      <w:proofErr w:type="spellStart"/>
      <w:r w:rsidRPr="0052348A">
        <w:rPr>
          <w:rFonts w:ascii="Times New Roman" w:hAnsi="Times New Roman" w:cs="Times New Roman"/>
        </w:rPr>
        <w:t>autorizaţii</w:t>
      </w:r>
      <w:proofErr w:type="spellEnd"/>
      <w:r w:rsidRPr="0052348A">
        <w:rPr>
          <w:rFonts w:ascii="Times New Roman" w:hAnsi="Times New Roman" w:cs="Times New Roman"/>
        </w:rPr>
        <w:t xml:space="preserve"> cerute pentru proiect.</w:t>
      </w:r>
    </w:p>
    <w:p w14:paraId="4CEDA924" w14:textId="77777777" w:rsidR="00D167B2" w:rsidRPr="0052348A" w:rsidRDefault="00D167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547EB380"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IV. Descrierea lucrărilor de demolare necesare:</w:t>
      </w:r>
    </w:p>
    <w:p w14:paraId="1BB92525"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planul de </w:t>
      </w:r>
      <w:proofErr w:type="spellStart"/>
      <w:r w:rsidRPr="0052348A">
        <w:rPr>
          <w:rFonts w:ascii="Times New Roman" w:hAnsi="Times New Roman" w:cs="Times New Roman"/>
        </w:rPr>
        <w:t>execuţie</w:t>
      </w:r>
      <w:proofErr w:type="spellEnd"/>
      <w:r w:rsidRPr="0052348A">
        <w:rPr>
          <w:rFonts w:ascii="Times New Roman" w:hAnsi="Times New Roman" w:cs="Times New Roman"/>
        </w:rPr>
        <w:t xml:space="preserve"> a lucrărilor de demolare, de refacere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folosire ulterioară a terenului;</w:t>
      </w:r>
    </w:p>
    <w:p w14:paraId="3968315E" w14:textId="2AEBCC3D"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6D3AAB4D"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descrierea lucrărilor de refacere a amplasamentului;</w:t>
      </w:r>
    </w:p>
    <w:p w14:paraId="3F531A79" w14:textId="33071940"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lastRenderedPageBreak/>
        <w:t>Nu este cazul</w:t>
      </w:r>
    </w:p>
    <w:p w14:paraId="722B6481"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căi noi de acces sau schimbări ale celor existente, după caz;</w:t>
      </w:r>
    </w:p>
    <w:p w14:paraId="071613C2" w14:textId="326084F7"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7500A72E"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metode folosite în demolare;</w:t>
      </w:r>
    </w:p>
    <w:p w14:paraId="55EAA2F2" w14:textId="3BD9D3F8"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2579FCA0"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detalii privind alternativele care au fost luate în considerare;</w:t>
      </w:r>
    </w:p>
    <w:p w14:paraId="6C61734D" w14:textId="2EA59B93"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7191378C"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alte </w:t>
      </w:r>
      <w:proofErr w:type="spellStart"/>
      <w:r w:rsidRPr="0052348A">
        <w:rPr>
          <w:rFonts w:ascii="Times New Roman" w:hAnsi="Times New Roman" w:cs="Times New Roman"/>
        </w:rPr>
        <w:t>activităţi</w:t>
      </w:r>
      <w:proofErr w:type="spellEnd"/>
      <w:r w:rsidRPr="0052348A">
        <w:rPr>
          <w:rFonts w:ascii="Times New Roman" w:hAnsi="Times New Roman" w:cs="Times New Roman"/>
        </w:rPr>
        <w:t xml:space="preserve"> care pot apărea ca urmare a demolării (de exemplu, eliminarea </w:t>
      </w:r>
      <w:proofErr w:type="spellStart"/>
      <w:r w:rsidRPr="0052348A">
        <w:rPr>
          <w:rFonts w:ascii="Times New Roman" w:hAnsi="Times New Roman" w:cs="Times New Roman"/>
        </w:rPr>
        <w:t>deşeurilor</w:t>
      </w:r>
      <w:proofErr w:type="spellEnd"/>
      <w:r w:rsidRPr="0052348A">
        <w:rPr>
          <w:rFonts w:ascii="Times New Roman" w:hAnsi="Times New Roman" w:cs="Times New Roman"/>
        </w:rPr>
        <w:t>).</w:t>
      </w:r>
    </w:p>
    <w:p w14:paraId="6B0CE952" w14:textId="77777777" w:rsidR="00852035" w:rsidRPr="0052348A" w:rsidRDefault="00852035" w:rsidP="00E60EF2">
      <w:pPr>
        <w:pStyle w:val="Listparagraf1"/>
        <w:spacing w:line="360" w:lineRule="auto"/>
        <w:ind w:left="0"/>
        <w:jc w:val="both"/>
        <w:rPr>
          <w:rStyle w:val="ln2tparagraf"/>
          <w:rFonts w:ascii="Times New Roman" w:eastAsia="font301" w:hAnsi="Times New Roman" w:cs="Times New Roman"/>
          <w:b/>
          <w:lang w:val="ro-RO"/>
        </w:rPr>
      </w:pPr>
      <w:r w:rsidRPr="0052348A">
        <w:rPr>
          <w:rFonts w:ascii="Times New Roman" w:hAnsi="Times New Roman" w:cs="Times New Roman"/>
          <w:b/>
          <w:lang w:val="ro-RO"/>
        </w:rPr>
        <w:t xml:space="preserve">Ca urmare a </w:t>
      </w:r>
      <w:proofErr w:type="spellStart"/>
      <w:r w:rsidRPr="0052348A">
        <w:rPr>
          <w:rFonts w:ascii="Times New Roman" w:hAnsi="Times New Roman" w:cs="Times New Roman"/>
          <w:b/>
          <w:lang w:val="ro-RO"/>
        </w:rPr>
        <w:t>lucrarilor</w:t>
      </w:r>
      <w:proofErr w:type="spellEnd"/>
      <w:r w:rsidRPr="0052348A">
        <w:rPr>
          <w:rFonts w:ascii="Times New Roman" w:hAnsi="Times New Roman" w:cs="Times New Roman"/>
          <w:b/>
          <w:lang w:val="ro-RO"/>
        </w:rPr>
        <w:t xml:space="preserve"> ce se vor efectua vor rezulta o serie de </w:t>
      </w:r>
      <w:proofErr w:type="spellStart"/>
      <w:r w:rsidRPr="0052348A">
        <w:rPr>
          <w:rFonts w:ascii="Times New Roman" w:hAnsi="Times New Roman" w:cs="Times New Roman"/>
          <w:b/>
          <w:lang w:val="ro-RO"/>
        </w:rPr>
        <w:t>deseuri</w:t>
      </w:r>
      <w:proofErr w:type="spellEnd"/>
      <w:r w:rsidRPr="0052348A">
        <w:rPr>
          <w:rFonts w:ascii="Times New Roman" w:hAnsi="Times New Roman" w:cs="Times New Roman"/>
          <w:b/>
          <w:lang w:val="ro-RO"/>
        </w:rPr>
        <w:t xml:space="preserve"> cum ar fi resturi beton, </w:t>
      </w:r>
      <w:proofErr w:type="spellStart"/>
      <w:r w:rsidRPr="0052348A">
        <w:rPr>
          <w:rFonts w:ascii="Times New Roman" w:hAnsi="Times New Roman" w:cs="Times New Roman"/>
          <w:b/>
          <w:lang w:val="ro-RO"/>
        </w:rPr>
        <w:t>plastic,cauciuc,metal.Aceste</w:t>
      </w:r>
      <w:proofErr w:type="spellEnd"/>
      <w:r w:rsidRPr="0052348A">
        <w:rPr>
          <w:rFonts w:ascii="Times New Roman" w:hAnsi="Times New Roman" w:cs="Times New Roman"/>
          <w:b/>
          <w:lang w:val="ro-RO"/>
        </w:rPr>
        <w:t xml:space="preserve"> </w:t>
      </w:r>
      <w:proofErr w:type="spellStart"/>
      <w:r w:rsidRPr="0052348A">
        <w:rPr>
          <w:rFonts w:ascii="Times New Roman" w:hAnsi="Times New Roman" w:cs="Times New Roman"/>
          <w:b/>
          <w:lang w:val="ro-RO"/>
        </w:rPr>
        <w:t>deseuri</w:t>
      </w:r>
      <w:proofErr w:type="spellEnd"/>
      <w:r w:rsidRPr="0052348A">
        <w:rPr>
          <w:rFonts w:ascii="Times New Roman" w:hAnsi="Times New Roman" w:cs="Times New Roman"/>
          <w:b/>
          <w:lang w:val="ro-RO"/>
        </w:rPr>
        <w:t xml:space="preserve"> vor fi sortate si trimise </w:t>
      </w:r>
      <w:proofErr w:type="spellStart"/>
      <w:r w:rsidRPr="0052348A">
        <w:rPr>
          <w:rFonts w:ascii="Times New Roman" w:hAnsi="Times New Roman" w:cs="Times New Roman"/>
          <w:b/>
          <w:lang w:val="ro-RO"/>
        </w:rPr>
        <w:t>catre</w:t>
      </w:r>
      <w:proofErr w:type="spellEnd"/>
      <w:r w:rsidRPr="0052348A">
        <w:rPr>
          <w:rFonts w:ascii="Times New Roman" w:hAnsi="Times New Roman" w:cs="Times New Roman"/>
          <w:b/>
          <w:lang w:val="ro-RO"/>
        </w:rPr>
        <w:t xml:space="preserve"> firmele specializate in neutralizarea acestor </w:t>
      </w:r>
      <w:proofErr w:type="spellStart"/>
      <w:r w:rsidRPr="0052348A">
        <w:rPr>
          <w:rFonts w:ascii="Times New Roman" w:hAnsi="Times New Roman" w:cs="Times New Roman"/>
          <w:b/>
          <w:lang w:val="ro-RO"/>
        </w:rPr>
        <w:t>deseuri</w:t>
      </w:r>
      <w:proofErr w:type="spellEnd"/>
      <w:r w:rsidRPr="0052348A">
        <w:rPr>
          <w:rFonts w:ascii="Times New Roman" w:hAnsi="Times New Roman" w:cs="Times New Roman"/>
          <w:b/>
          <w:lang w:val="ro-RO"/>
        </w:rPr>
        <w:t>.</w:t>
      </w:r>
    </w:p>
    <w:p w14:paraId="695FEB8B" w14:textId="77777777" w:rsidR="00AF09B2" w:rsidRPr="0052348A" w:rsidRDefault="00AF09B2" w:rsidP="0052348A">
      <w:pPr>
        <w:autoSpaceDE w:val="0"/>
        <w:autoSpaceDN w:val="0"/>
        <w:adjustRightInd w:val="0"/>
        <w:jc w:val="both"/>
        <w:rPr>
          <w:rFonts w:ascii="Times New Roman" w:hAnsi="Times New Roman" w:cs="Times New Roman"/>
        </w:rPr>
      </w:pPr>
    </w:p>
    <w:p w14:paraId="1FDC1DF9" w14:textId="77777777" w:rsidR="00FA0A56" w:rsidRPr="00E60EF2" w:rsidRDefault="00FA0A56" w:rsidP="0052348A">
      <w:pPr>
        <w:autoSpaceDE w:val="0"/>
        <w:autoSpaceDN w:val="0"/>
        <w:adjustRightInd w:val="0"/>
        <w:jc w:val="both"/>
        <w:rPr>
          <w:rFonts w:ascii="Times New Roman" w:hAnsi="Times New Roman" w:cs="Times New Roman"/>
          <w:b/>
          <w:bCs/>
          <w:i/>
          <w:iCs/>
        </w:rPr>
      </w:pPr>
      <w:r w:rsidRPr="00E60EF2">
        <w:rPr>
          <w:rFonts w:ascii="Times New Roman" w:hAnsi="Times New Roman" w:cs="Times New Roman"/>
          <w:b/>
          <w:bCs/>
          <w:i/>
          <w:iCs/>
        </w:rPr>
        <w:t xml:space="preserve">    V. Descrierea amplasării proiectului:</w:t>
      </w:r>
    </w:p>
    <w:p w14:paraId="11AD5721" w14:textId="7AA0EFB5" w:rsidR="00AF09B2" w:rsidRPr="00B10666" w:rsidRDefault="00B10666" w:rsidP="0052348A">
      <w:pPr>
        <w:autoSpaceDE w:val="0"/>
        <w:autoSpaceDN w:val="0"/>
        <w:adjustRightInd w:val="0"/>
        <w:jc w:val="both"/>
        <w:rPr>
          <w:rFonts w:ascii="Times New Roman" w:hAnsi="Times New Roman" w:cs="Times New Roman"/>
          <w:b/>
          <w:bCs/>
        </w:rPr>
      </w:pPr>
      <w:r w:rsidRPr="00B10666">
        <w:rPr>
          <w:rFonts w:ascii="Times New Roman" w:eastAsia="Cambria" w:hAnsi="Times New Roman" w:cs="Times New Roman"/>
          <w:b/>
          <w:bCs/>
        </w:rPr>
        <w:t>Calea Rahovei, nr. 315</w:t>
      </w:r>
      <w:r w:rsidR="00AF09B2" w:rsidRPr="00B10666">
        <w:rPr>
          <w:rFonts w:ascii="Times New Roman" w:hAnsi="Times New Roman" w:cs="Times New Roman"/>
          <w:b/>
          <w:bCs/>
        </w:rPr>
        <w:t>, Sector 5, Bucuresti</w:t>
      </w:r>
    </w:p>
    <w:p w14:paraId="51938FD3" w14:textId="2A0869F1" w:rsidR="00AF09B2"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w:t>
      </w:r>
      <w:proofErr w:type="spellStart"/>
      <w:r w:rsidRPr="0052348A">
        <w:rPr>
          <w:rFonts w:ascii="Times New Roman" w:hAnsi="Times New Roman" w:cs="Times New Roman"/>
        </w:rPr>
        <w:t>distanţa</w:t>
      </w:r>
      <w:proofErr w:type="spellEnd"/>
      <w:r w:rsidRPr="0052348A">
        <w:rPr>
          <w:rFonts w:ascii="Times New Roman" w:hAnsi="Times New Roman" w:cs="Times New Roman"/>
        </w:rPr>
        <w:t xml:space="preserve"> </w:t>
      </w:r>
      <w:proofErr w:type="spellStart"/>
      <w:r w:rsidRPr="0052348A">
        <w:rPr>
          <w:rFonts w:ascii="Times New Roman" w:hAnsi="Times New Roman" w:cs="Times New Roman"/>
        </w:rPr>
        <w:t>faţă</w:t>
      </w:r>
      <w:proofErr w:type="spellEnd"/>
      <w:r w:rsidRPr="0052348A">
        <w:rPr>
          <w:rFonts w:ascii="Times New Roman" w:hAnsi="Times New Roman" w:cs="Times New Roman"/>
        </w:rPr>
        <w:t xml:space="preserve"> de </w:t>
      </w:r>
      <w:proofErr w:type="spellStart"/>
      <w:r w:rsidRPr="0052348A">
        <w:rPr>
          <w:rFonts w:ascii="Times New Roman" w:hAnsi="Times New Roman" w:cs="Times New Roman"/>
        </w:rPr>
        <w:t>graniţe</w:t>
      </w:r>
      <w:proofErr w:type="spellEnd"/>
      <w:r w:rsidRPr="0052348A">
        <w:rPr>
          <w:rFonts w:ascii="Times New Roman" w:hAnsi="Times New Roman" w:cs="Times New Roman"/>
        </w:rPr>
        <w:t xml:space="preserve"> pentru proiectele care cad sub </w:t>
      </w:r>
      <w:proofErr w:type="spellStart"/>
      <w:r w:rsidRPr="0052348A">
        <w:rPr>
          <w:rFonts w:ascii="Times New Roman" w:hAnsi="Times New Roman" w:cs="Times New Roman"/>
        </w:rPr>
        <w:t>incidenţa</w:t>
      </w:r>
      <w:proofErr w:type="spellEnd"/>
      <w:r w:rsidRPr="0052348A">
        <w:rPr>
          <w:rFonts w:ascii="Times New Roman" w:hAnsi="Times New Roman" w:cs="Times New Roman"/>
        </w:rPr>
        <w:t xml:space="preserve"> </w:t>
      </w:r>
      <w:proofErr w:type="spellStart"/>
      <w:r w:rsidRPr="0052348A">
        <w:rPr>
          <w:rFonts w:ascii="Times New Roman" w:hAnsi="Times New Roman" w:cs="Times New Roman"/>
        </w:rPr>
        <w:t>Convenţiei</w:t>
      </w:r>
      <w:proofErr w:type="spellEnd"/>
      <w:r w:rsidRPr="0052348A">
        <w:rPr>
          <w:rFonts w:ascii="Times New Roman" w:hAnsi="Times New Roman" w:cs="Times New Roman"/>
        </w:rPr>
        <w:t xml:space="preserve"> privind evaluarea impactului asupra mediului în context </w:t>
      </w:r>
      <w:proofErr w:type="spellStart"/>
      <w:r w:rsidRPr="0052348A">
        <w:rPr>
          <w:rFonts w:ascii="Times New Roman" w:hAnsi="Times New Roman" w:cs="Times New Roman"/>
        </w:rPr>
        <w:t>transfrontieră</w:t>
      </w:r>
      <w:proofErr w:type="spellEnd"/>
      <w:r w:rsidRPr="0052348A">
        <w:rPr>
          <w:rFonts w:ascii="Times New Roman" w:hAnsi="Times New Roman" w:cs="Times New Roman"/>
        </w:rPr>
        <w:t xml:space="preserve">, adoptată la </w:t>
      </w:r>
      <w:proofErr w:type="spellStart"/>
      <w:r w:rsidRPr="0052348A">
        <w:rPr>
          <w:rFonts w:ascii="Times New Roman" w:hAnsi="Times New Roman" w:cs="Times New Roman"/>
        </w:rPr>
        <w:t>Espoo</w:t>
      </w:r>
      <w:proofErr w:type="spellEnd"/>
      <w:r w:rsidRPr="0052348A">
        <w:rPr>
          <w:rFonts w:ascii="Times New Roman" w:hAnsi="Times New Roman" w:cs="Times New Roman"/>
        </w:rPr>
        <w:t xml:space="preserve"> la 25 februarie 1991, ratificată prin Legea nr. 22/2001, cu completările ulterioare;</w:t>
      </w:r>
    </w:p>
    <w:p w14:paraId="44D2D7EF" w14:textId="1FD510B4"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67B2C463"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localizarea amplasamentului în raport cu patrimoniul cultural potrivit Listei monumentelor istorice, actualizată, aprobată prin Ordinul ministrului culturii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cultelor nr. 2.314/2004, cu modificările ulterioare,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Repertoriului arheologic </w:t>
      </w:r>
      <w:proofErr w:type="spellStart"/>
      <w:r w:rsidRPr="0052348A">
        <w:rPr>
          <w:rFonts w:ascii="Times New Roman" w:hAnsi="Times New Roman" w:cs="Times New Roman"/>
        </w:rPr>
        <w:t>naţional</w:t>
      </w:r>
      <w:proofErr w:type="spellEnd"/>
      <w:r w:rsidRPr="0052348A">
        <w:rPr>
          <w:rFonts w:ascii="Times New Roman" w:hAnsi="Times New Roman" w:cs="Times New Roman"/>
        </w:rPr>
        <w:t xml:space="preserve"> prevăzut de </w:t>
      </w:r>
      <w:proofErr w:type="spellStart"/>
      <w:r w:rsidRPr="0052348A">
        <w:rPr>
          <w:rFonts w:ascii="Times New Roman" w:hAnsi="Times New Roman" w:cs="Times New Roman"/>
        </w:rPr>
        <w:t>Ordonanţa</w:t>
      </w:r>
      <w:proofErr w:type="spellEnd"/>
      <w:r w:rsidRPr="0052348A">
        <w:rPr>
          <w:rFonts w:ascii="Times New Roman" w:hAnsi="Times New Roman" w:cs="Times New Roman"/>
        </w:rPr>
        <w:t xml:space="preserve"> Guvernului nr. 43/2000 privind </w:t>
      </w:r>
      <w:proofErr w:type="spellStart"/>
      <w:r w:rsidRPr="0052348A">
        <w:rPr>
          <w:rFonts w:ascii="Times New Roman" w:hAnsi="Times New Roman" w:cs="Times New Roman"/>
        </w:rPr>
        <w:t>protecţia</w:t>
      </w:r>
      <w:proofErr w:type="spellEnd"/>
      <w:r w:rsidRPr="0052348A">
        <w:rPr>
          <w:rFonts w:ascii="Times New Roman" w:hAnsi="Times New Roman" w:cs="Times New Roman"/>
        </w:rPr>
        <w:t xml:space="preserve"> patrimoniului arheologic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declararea unor situri arheologice ca zone de interes </w:t>
      </w:r>
      <w:proofErr w:type="spellStart"/>
      <w:r w:rsidRPr="0052348A">
        <w:rPr>
          <w:rFonts w:ascii="Times New Roman" w:hAnsi="Times New Roman" w:cs="Times New Roman"/>
        </w:rPr>
        <w:t>naţional</w:t>
      </w:r>
      <w:proofErr w:type="spellEnd"/>
      <w:r w:rsidRPr="0052348A">
        <w:rPr>
          <w:rFonts w:ascii="Times New Roman" w:hAnsi="Times New Roman" w:cs="Times New Roman"/>
        </w:rPr>
        <w:t xml:space="preserve">, republicată, cu modificările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completările ulterioare;</w:t>
      </w:r>
    </w:p>
    <w:p w14:paraId="36493936" w14:textId="4BEE8E2D"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32249479"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w:t>
      </w:r>
      <w:proofErr w:type="spellStart"/>
      <w:r w:rsidRPr="0052348A">
        <w:rPr>
          <w:rFonts w:ascii="Times New Roman" w:hAnsi="Times New Roman" w:cs="Times New Roman"/>
        </w:rPr>
        <w:t>hărţi</w:t>
      </w:r>
      <w:proofErr w:type="spellEnd"/>
      <w:r w:rsidRPr="0052348A">
        <w:rPr>
          <w:rFonts w:ascii="Times New Roman" w:hAnsi="Times New Roman" w:cs="Times New Roman"/>
        </w:rPr>
        <w:t xml:space="preserve">, fotografii ale amplasamentului care pot oferi </w:t>
      </w:r>
      <w:proofErr w:type="spellStart"/>
      <w:r w:rsidRPr="0052348A">
        <w:rPr>
          <w:rFonts w:ascii="Times New Roman" w:hAnsi="Times New Roman" w:cs="Times New Roman"/>
        </w:rPr>
        <w:t>informaţii</w:t>
      </w:r>
      <w:proofErr w:type="spellEnd"/>
      <w:r w:rsidRPr="0052348A">
        <w:rPr>
          <w:rFonts w:ascii="Times New Roman" w:hAnsi="Times New Roman" w:cs="Times New Roman"/>
        </w:rPr>
        <w:t xml:space="preserve"> privind caracteristicile fizice ale mediului, atât naturale, cât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artificiale,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alte </w:t>
      </w:r>
      <w:proofErr w:type="spellStart"/>
      <w:r w:rsidRPr="0052348A">
        <w:rPr>
          <w:rFonts w:ascii="Times New Roman" w:hAnsi="Times New Roman" w:cs="Times New Roman"/>
        </w:rPr>
        <w:t>informaţii</w:t>
      </w:r>
      <w:proofErr w:type="spellEnd"/>
      <w:r w:rsidRPr="0052348A">
        <w:rPr>
          <w:rFonts w:ascii="Times New Roman" w:hAnsi="Times New Roman" w:cs="Times New Roman"/>
        </w:rPr>
        <w:t xml:space="preserve"> privind:</w:t>
      </w:r>
    </w:p>
    <w:p w14:paraId="5BC759FA" w14:textId="78D909A9" w:rsidR="00AF09B2" w:rsidRPr="0052348A" w:rsidRDefault="00AF09B2" w:rsidP="0052348A">
      <w:pPr>
        <w:autoSpaceDE w:val="0"/>
        <w:autoSpaceDN w:val="0"/>
        <w:adjustRightInd w:val="0"/>
        <w:jc w:val="both"/>
        <w:rPr>
          <w:rFonts w:ascii="Times New Roman" w:hAnsi="Times New Roman" w:cs="Times New Roman"/>
          <w:b/>
        </w:rPr>
      </w:pPr>
      <w:r w:rsidRPr="00B10666">
        <w:rPr>
          <w:rFonts w:ascii="Times New Roman" w:hAnsi="Times New Roman" w:cs="Times New Roman"/>
          <w:b/>
        </w:rPr>
        <w:t>Carte funciara Nr.</w:t>
      </w:r>
      <w:r w:rsidR="00B10666" w:rsidRPr="00B10666">
        <w:rPr>
          <w:rFonts w:ascii="Times New Roman" w:hAnsi="Times New Roman" w:cs="Times New Roman"/>
          <w:b/>
        </w:rPr>
        <w:t xml:space="preserve"> </w:t>
      </w:r>
      <w:r w:rsidR="00B10666" w:rsidRPr="00B10666">
        <w:rPr>
          <w:rFonts w:ascii="Times New Roman" w:eastAsia="Calibri" w:hAnsi="Times New Roman" w:cs="Times New Roman"/>
          <w:b/>
          <w:bCs/>
          <w:color w:val="000000" w:themeColor="text1"/>
        </w:rPr>
        <w:t>234077</w:t>
      </w:r>
      <w:r w:rsidRPr="00B10666">
        <w:rPr>
          <w:rFonts w:ascii="Times New Roman" w:hAnsi="Times New Roman" w:cs="Times New Roman"/>
          <w:b/>
        </w:rPr>
        <w:t xml:space="preserve"> Bucuresti Sectorul 5</w:t>
      </w:r>
    </w:p>
    <w:p w14:paraId="09D3B33A"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w:t>
      </w:r>
      <w:proofErr w:type="spellStart"/>
      <w:r w:rsidRPr="0052348A">
        <w:rPr>
          <w:rFonts w:ascii="Times New Roman" w:hAnsi="Times New Roman" w:cs="Times New Roman"/>
        </w:rPr>
        <w:t>folosinţele</w:t>
      </w:r>
      <w:proofErr w:type="spellEnd"/>
      <w:r w:rsidRPr="0052348A">
        <w:rPr>
          <w:rFonts w:ascii="Times New Roman" w:hAnsi="Times New Roman" w:cs="Times New Roman"/>
        </w:rPr>
        <w:t xml:space="preserve"> actuale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planificate ale terenului atât pe amplasament, cât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pe zone adiacente acestuia;</w:t>
      </w:r>
    </w:p>
    <w:p w14:paraId="2C2F41C7" w14:textId="077009ED"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lastRenderedPageBreak/>
        <w:t>Nu este cazul</w:t>
      </w:r>
    </w:p>
    <w:p w14:paraId="2BFB349A"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politici de zonare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de folosire a terenului;</w:t>
      </w:r>
    </w:p>
    <w:p w14:paraId="161FBC88" w14:textId="136A2A6A"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w:t>
      </w:r>
      <w:r w:rsidR="00760C9A">
        <w:rPr>
          <w:rFonts w:ascii="Times New Roman" w:hAnsi="Times New Roman" w:cs="Times New Roman"/>
          <w:b/>
        </w:rPr>
        <w:t>l</w:t>
      </w:r>
    </w:p>
    <w:p w14:paraId="5A9061B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arealele sensibile;</w:t>
      </w:r>
    </w:p>
    <w:p w14:paraId="785C051D" w14:textId="5E02F610"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7D3D223E"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coordonatele geografice ale amplasamentului proiectului, care vor fi prezentate sub formă de vector în format digital cu </w:t>
      </w:r>
      <w:proofErr w:type="spellStart"/>
      <w:r w:rsidRPr="0052348A">
        <w:rPr>
          <w:rFonts w:ascii="Times New Roman" w:hAnsi="Times New Roman" w:cs="Times New Roman"/>
        </w:rPr>
        <w:t>referinţă</w:t>
      </w:r>
      <w:proofErr w:type="spellEnd"/>
      <w:r w:rsidRPr="0052348A">
        <w:rPr>
          <w:rFonts w:ascii="Times New Roman" w:hAnsi="Times New Roman" w:cs="Times New Roman"/>
        </w:rPr>
        <w:t xml:space="preserve"> geografică, în sistem de </w:t>
      </w:r>
      <w:proofErr w:type="spellStart"/>
      <w:r w:rsidRPr="0052348A">
        <w:rPr>
          <w:rFonts w:ascii="Times New Roman" w:hAnsi="Times New Roman" w:cs="Times New Roman"/>
        </w:rPr>
        <w:t>proiecţie</w:t>
      </w:r>
      <w:proofErr w:type="spellEnd"/>
      <w:r w:rsidRPr="0052348A">
        <w:rPr>
          <w:rFonts w:ascii="Times New Roman" w:hAnsi="Times New Roman" w:cs="Times New Roman"/>
        </w:rPr>
        <w:t xml:space="preserve"> </w:t>
      </w:r>
      <w:proofErr w:type="spellStart"/>
      <w:r w:rsidRPr="0052348A">
        <w:rPr>
          <w:rFonts w:ascii="Times New Roman" w:hAnsi="Times New Roman" w:cs="Times New Roman"/>
        </w:rPr>
        <w:t>naţională</w:t>
      </w:r>
      <w:proofErr w:type="spellEnd"/>
      <w:r w:rsidRPr="0052348A">
        <w:rPr>
          <w:rFonts w:ascii="Times New Roman" w:hAnsi="Times New Roman" w:cs="Times New Roman"/>
        </w:rPr>
        <w:t xml:space="preserve"> Stereo 1970;</w:t>
      </w:r>
    </w:p>
    <w:p w14:paraId="142F5E27" w14:textId="035FF5ED"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w:t>
      </w:r>
      <w:r w:rsidR="00760C9A">
        <w:rPr>
          <w:rFonts w:ascii="Times New Roman" w:hAnsi="Times New Roman" w:cs="Times New Roman"/>
          <w:b/>
        </w:rPr>
        <w:t>l</w:t>
      </w:r>
    </w:p>
    <w:p w14:paraId="783BA9C6"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detalii privind orice variantă de amplasament care a fost luată în considerare.</w:t>
      </w:r>
    </w:p>
    <w:p w14:paraId="571369FB" w14:textId="36564DA2" w:rsidR="00AF09B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27ED1220" w14:textId="77777777" w:rsidR="00E60EF2" w:rsidRPr="00E60EF2" w:rsidRDefault="00E60EF2" w:rsidP="0052348A">
      <w:pPr>
        <w:autoSpaceDE w:val="0"/>
        <w:autoSpaceDN w:val="0"/>
        <w:adjustRightInd w:val="0"/>
        <w:jc w:val="both"/>
        <w:rPr>
          <w:rFonts w:ascii="Times New Roman" w:hAnsi="Times New Roman" w:cs="Times New Roman"/>
          <w:b/>
        </w:rPr>
      </w:pPr>
    </w:p>
    <w:p w14:paraId="1ED59668" w14:textId="77777777" w:rsidR="00FA0A56" w:rsidRPr="00E60EF2" w:rsidRDefault="00FA0A56" w:rsidP="0052348A">
      <w:pPr>
        <w:autoSpaceDE w:val="0"/>
        <w:autoSpaceDN w:val="0"/>
        <w:adjustRightInd w:val="0"/>
        <w:jc w:val="both"/>
        <w:rPr>
          <w:rFonts w:ascii="Times New Roman" w:hAnsi="Times New Roman" w:cs="Times New Roman"/>
          <w:b/>
          <w:bCs/>
          <w:i/>
          <w:iCs/>
        </w:rPr>
      </w:pPr>
      <w:r w:rsidRPr="00E60EF2">
        <w:rPr>
          <w:rFonts w:ascii="Times New Roman" w:hAnsi="Times New Roman" w:cs="Times New Roman"/>
          <w:b/>
          <w:bCs/>
          <w:i/>
          <w:iCs/>
        </w:rPr>
        <w:t xml:space="preserve">    VI. Descrierea tuturor efectelor semnificative posibile asupra mediului ale proiectului, în limita </w:t>
      </w:r>
      <w:proofErr w:type="spellStart"/>
      <w:r w:rsidRPr="00E60EF2">
        <w:rPr>
          <w:rFonts w:ascii="Times New Roman" w:hAnsi="Times New Roman" w:cs="Times New Roman"/>
          <w:b/>
          <w:bCs/>
          <w:i/>
          <w:iCs/>
        </w:rPr>
        <w:t>informaţiilor</w:t>
      </w:r>
      <w:proofErr w:type="spellEnd"/>
      <w:r w:rsidRPr="00E60EF2">
        <w:rPr>
          <w:rFonts w:ascii="Times New Roman" w:hAnsi="Times New Roman" w:cs="Times New Roman"/>
          <w:b/>
          <w:bCs/>
          <w:i/>
          <w:iCs/>
        </w:rPr>
        <w:t xml:space="preserve"> disponibile:</w:t>
      </w:r>
    </w:p>
    <w:p w14:paraId="779575C8" w14:textId="4CDD1A09"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3BD47883"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A. Surse de </w:t>
      </w:r>
      <w:proofErr w:type="spellStart"/>
      <w:r w:rsidRPr="0052348A">
        <w:rPr>
          <w:rFonts w:ascii="Times New Roman" w:hAnsi="Times New Roman" w:cs="Times New Roman"/>
        </w:rPr>
        <w:t>poluanţi</w:t>
      </w:r>
      <w:proofErr w:type="spellEnd"/>
      <w:r w:rsidRPr="0052348A">
        <w:rPr>
          <w:rFonts w:ascii="Times New Roman" w:hAnsi="Times New Roman" w:cs="Times New Roman"/>
        </w:rPr>
        <w:t xml:space="preserve">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w:t>
      </w:r>
      <w:proofErr w:type="spellStart"/>
      <w:r w:rsidRPr="0052348A">
        <w:rPr>
          <w:rFonts w:ascii="Times New Roman" w:hAnsi="Times New Roman" w:cs="Times New Roman"/>
        </w:rPr>
        <w:t>instalaţii</w:t>
      </w:r>
      <w:proofErr w:type="spellEnd"/>
      <w:r w:rsidRPr="0052348A">
        <w:rPr>
          <w:rFonts w:ascii="Times New Roman" w:hAnsi="Times New Roman" w:cs="Times New Roman"/>
        </w:rPr>
        <w:t xml:space="preserve"> pentru </w:t>
      </w:r>
      <w:proofErr w:type="spellStart"/>
      <w:r w:rsidRPr="0052348A">
        <w:rPr>
          <w:rFonts w:ascii="Times New Roman" w:hAnsi="Times New Roman" w:cs="Times New Roman"/>
        </w:rPr>
        <w:t>reţinerea</w:t>
      </w:r>
      <w:proofErr w:type="spellEnd"/>
      <w:r w:rsidRPr="0052348A">
        <w:rPr>
          <w:rFonts w:ascii="Times New Roman" w:hAnsi="Times New Roman" w:cs="Times New Roman"/>
        </w:rPr>
        <w:t xml:space="preserve">, evacuarea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dispersia </w:t>
      </w:r>
      <w:proofErr w:type="spellStart"/>
      <w:r w:rsidRPr="0052348A">
        <w:rPr>
          <w:rFonts w:ascii="Times New Roman" w:hAnsi="Times New Roman" w:cs="Times New Roman"/>
        </w:rPr>
        <w:t>poluanţilor</w:t>
      </w:r>
      <w:proofErr w:type="spellEnd"/>
      <w:r w:rsidRPr="0052348A">
        <w:rPr>
          <w:rFonts w:ascii="Times New Roman" w:hAnsi="Times New Roman" w:cs="Times New Roman"/>
        </w:rPr>
        <w:t xml:space="preserve"> în mediu:</w:t>
      </w:r>
    </w:p>
    <w:p w14:paraId="612017EC"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a) </w:t>
      </w:r>
      <w:proofErr w:type="spellStart"/>
      <w:r w:rsidRPr="0052348A">
        <w:rPr>
          <w:rFonts w:ascii="Times New Roman" w:hAnsi="Times New Roman" w:cs="Times New Roman"/>
        </w:rPr>
        <w:t>protecţia</w:t>
      </w:r>
      <w:proofErr w:type="spellEnd"/>
      <w:r w:rsidRPr="0052348A">
        <w:rPr>
          <w:rFonts w:ascii="Times New Roman" w:hAnsi="Times New Roman" w:cs="Times New Roman"/>
        </w:rPr>
        <w:t xml:space="preserve"> </w:t>
      </w:r>
      <w:proofErr w:type="spellStart"/>
      <w:r w:rsidRPr="0052348A">
        <w:rPr>
          <w:rFonts w:ascii="Times New Roman" w:hAnsi="Times New Roman" w:cs="Times New Roman"/>
        </w:rPr>
        <w:t>calităţii</w:t>
      </w:r>
      <w:proofErr w:type="spellEnd"/>
      <w:r w:rsidRPr="0052348A">
        <w:rPr>
          <w:rFonts w:ascii="Times New Roman" w:hAnsi="Times New Roman" w:cs="Times New Roman"/>
        </w:rPr>
        <w:t xml:space="preserve"> apelor:</w:t>
      </w:r>
    </w:p>
    <w:p w14:paraId="2742ACE0" w14:textId="77777777" w:rsidR="00AF09B2" w:rsidRPr="0052348A" w:rsidRDefault="00AF09B2" w:rsidP="0052348A">
      <w:pPr>
        <w:numPr>
          <w:ilvl w:val="0"/>
          <w:numId w:val="9"/>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 xml:space="preserve">sursele de </w:t>
      </w:r>
      <w:proofErr w:type="spellStart"/>
      <w:r w:rsidRPr="0052348A">
        <w:rPr>
          <w:rFonts w:ascii="Times New Roman" w:hAnsi="Times New Roman" w:cs="Times New Roman"/>
          <w:b/>
        </w:rPr>
        <w:t>poluanţi</w:t>
      </w:r>
      <w:proofErr w:type="spellEnd"/>
      <w:r w:rsidRPr="0052348A">
        <w:rPr>
          <w:rFonts w:ascii="Times New Roman" w:hAnsi="Times New Roman" w:cs="Times New Roman"/>
          <w:b/>
        </w:rPr>
        <w:t xml:space="preserve"> pentru ape, locul de evacuare sau emisarul;</w:t>
      </w:r>
    </w:p>
    <w:p w14:paraId="43EED5AE" w14:textId="77777777" w:rsidR="00AF09B2" w:rsidRPr="0052348A" w:rsidRDefault="00AF09B2" w:rsidP="0052348A">
      <w:pPr>
        <w:numPr>
          <w:ilvl w:val="0"/>
          <w:numId w:val="9"/>
        </w:numPr>
        <w:suppressAutoHyphens w:val="0"/>
        <w:spacing w:before="100" w:beforeAutospacing="1" w:after="100" w:afterAutospacing="1" w:line="240" w:lineRule="auto"/>
        <w:ind w:left="709" w:firstLine="0"/>
        <w:jc w:val="both"/>
        <w:rPr>
          <w:rFonts w:ascii="Times New Roman" w:hAnsi="Times New Roman" w:cs="Times New Roman"/>
          <w:b/>
        </w:rPr>
      </w:pPr>
      <w:proofErr w:type="spellStart"/>
      <w:r w:rsidRPr="0052348A">
        <w:rPr>
          <w:rFonts w:ascii="Times New Roman" w:hAnsi="Times New Roman" w:cs="Times New Roman"/>
          <w:b/>
        </w:rPr>
        <w:t>staţiile</w:t>
      </w:r>
      <w:proofErr w:type="spellEnd"/>
      <w:r w:rsidRPr="0052348A">
        <w:rPr>
          <w:rFonts w:ascii="Times New Roman" w:hAnsi="Times New Roman" w:cs="Times New Roman"/>
          <w:b/>
        </w:rPr>
        <w:t xml:space="preserve"> </w:t>
      </w:r>
      <w:proofErr w:type="spellStart"/>
      <w:r w:rsidRPr="0052348A">
        <w:rPr>
          <w:rFonts w:ascii="Times New Roman" w:hAnsi="Times New Roman" w:cs="Times New Roman"/>
          <w:b/>
        </w:rPr>
        <w:t>şi</w:t>
      </w:r>
      <w:proofErr w:type="spellEnd"/>
      <w:r w:rsidRPr="0052348A">
        <w:rPr>
          <w:rFonts w:ascii="Times New Roman" w:hAnsi="Times New Roman" w:cs="Times New Roman"/>
          <w:b/>
        </w:rPr>
        <w:t xml:space="preserve"> </w:t>
      </w:r>
      <w:proofErr w:type="spellStart"/>
      <w:r w:rsidRPr="0052348A">
        <w:rPr>
          <w:rFonts w:ascii="Times New Roman" w:hAnsi="Times New Roman" w:cs="Times New Roman"/>
          <w:b/>
        </w:rPr>
        <w:t>instalaţiile</w:t>
      </w:r>
      <w:proofErr w:type="spellEnd"/>
      <w:r w:rsidRPr="0052348A">
        <w:rPr>
          <w:rFonts w:ascii="Times New Roman" w:hAnsi="Times New Roman" w:cs="Times New Roman"/>
          <w:b/>
        </w:rPr>
        <w:t xml:space="preserve"> de epurare sau de </w:t>
      </w:r>
      <w:proofErr w:type="spellStart"/>
      <w:r w:rsidRPr="0052348A">
        <w:rPr>
          <w:rFonts w:ascii="Times New Roman" w:hAnsi="Times New Roman" w:cs="Times New Roman"/>
          <w:b/>
        </w:rPr>
        <w:t>preepurare</w:t>
      </w:r>
      <w:proofErr w:type="spellEnd"/>
      <w:r w:rsidRPr="0052348A">
        <w:rPr>
          <w:rFonts w:ascii="Times New Roman" w:hAnsi="Times New Roman" w:cs="Times New Roman"/>
          <w:b/>
        </w:rPr>
        <w:t xml:space="preserve"> a apelor uzate prevăzute.</w:t>
      </w:r>
    </w:p>
    <w:p w14:paraId="3C8858EA" w14:textId="77777777" w:rsidR="00AF09B2" w:rsidRPr="0052348A" w:rsidRDefault="00AF09B2"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 xml:space="preserve">Procesul tehnologic, specific </w:t>
      </w:r>
      <w:proofErr w:type="spellStart"/>
      <w:r w:rsidRPr="0052348A">
        <w:rPr>
          <w:rFonts w:ascii="Times New Roman" w:hAnsi="Times New Roman" w:cs="Times New Roman"/>
          <w:b/>
          <w:lang w:val="ro-RO"/>
        </w:rPr>
        <w:t>lucrarilor</w:t>
      </w:r>
      <w:proofErr w:type="spellEnd"/>
      <w:r w:rsidRPr="0052348A">
        <w:rPr>
          <w:rFonts w:ascii="Times New Roman" w:hAnsi="Times New Roman" w:cs="Times New Roman"/>
          <w:b/>
          <w:lang w:val="ro-RO"/>
        </w:rPr>
        <w:t xml:space="preserve"> de instalare  a panourilor fotovoltaice, nu are impact asupra </w:t>
      </w:r>
      <w:proofErr w:type="spellStart"/>
      <w:r w:rsidRPr="0052348A">
        <w:rPr>
          <w:rFonts w:ascii="Times New Roman" w:hAnsi="Times New Roman" w:cs="Times New Roman"/>
          <w:b/>
          <w:lang w:val="ro-RO"/>
        </w:rPr>
        <w:t>calitatii</w:t>
      </w:r>
      <w:proofErr w:type="spellEnd"/>
      <w:r w:rsidRPr="0052348A">
        <w:rPr>
          <w:rFonts w:ascii="Times New Roman" w:hAnsi="Times New Roman" w:cs="Times New Roman"/>
          <w:b/>
          <w:lang w:val="ro-RO"/>
        </w:rPr>
        <w:t xml:space="preserve"> apei.</w:t>
      </w:r>
    </w:p>
    <w:p w14:paraId="55C7E7A4" w14:textId="77777777" w:rsidR="00AF09B2" w:rsidRPr="0052348A" w:rsidRDefault="00AF09B2" w:rsidP="0052348A">
      <w:pPr>
        <w:autoSpaceDE w:val="0"/>
        <w:autoSpaceDN w:val="0"/>
        <w:adjustRightInd w:val="0"/>
        <w:jc w:val="both"/>
        <w:rPr>
          <w:rFonts w:ascii="Times New Roman" w:hAnsi="Times New Roman" w:cs="Times New Roman"/>
        </w:rPr>
      </w:pPr>
    </w:p>
    <w:p w14:paraId="710E6839"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sursele de </w:t>
      </w:r>
      <w:proofErr w:type="spellStart"/>
      <w:r w:rsidRPr="0052348A">
        <w:rPr>
          <w:rFonts w:ascii="Times New Roman" w:hAnsi="Times New Roman" w:cs="Times New Roman"/>
        </w:rPr>
        <w:t>poluanţi</w:t>
      </w:r>
      <w:proofErr w:type="spellEnd"/>
      <w:r w:rsidRPr="0052348A">
        <w:rPr>
          <w:rFonts w:ascii="Times New Roman" w:hAnsi="Times New Roman" w:cs="Times New Roman"/>
        </w:rPr>
        <w:t xml:space="preserve"> pentru ape, locul de evacuare sau emisarul;</w:t>
      </w:r>
    </w:p>
    <w:p w14:paraId="50C15741" w14:textId="77777777" w:rsidR="00AF09B2" w:rsidRPr="0052348A" w:rsidRDefault="00AF09B2"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 xml:space="preserve">Procesul tehnologic, specific </w:t>
      </w:r>
      <w:proofErr w:type="spellStart"/>
      <w:r w:rsidRPr="0052348A">
        <w:rPr>
          <w:rFonts w:ascii="Times New Roman" w:hAnsi="Times New Roman" w:cs="Times New Roman"/>
          <w:b/>
          <w:lang w:val="ro-RO"/>
        </w:rPr>
        <w:t>lucrarilor</w:t>
      </w:r>
      <w:proofErr w:type="spellEnd"/>
      <w:r w:rsidRPr="0052348A">
        <w:rPr>
          <w:rFonts w:ascii="Times New Roman" w:hAnsi="Times New Roman" w:cs="Times New Roman"/>
          <w:b/>
          <w:lang w:val="ro-RO"/>
        </w:rPr>
        <w:t xml:space="preserve"> de instalare  a panourilor fotovoltaice, nu are impact asupra </w:t>
      </w:r>
      <w:proofErr w:type="spellStart"/>
      <w:r w:rsidRPr="0052348A">
        <w:rPr>
          <w:rFonts w:ascii="Times New Roman" w:hAnsi="Times New Roman" w:cs="Times New Roman"/>
          <w:b/>
          <w:lang w:val="ro-RO"/>
        </w:rPr>
        <w:t>calitatii</w:t>
      </w:r>
      <w:proofErr w:type="spellEnd"/>
      <w:r w:rsidRPr="0052348A">
        <w:rPr>
          <w:rFonts w:ascii="Times New Roman" w:hAnsi="Times New Roman" w:cs="Times New Roman"/>
          <w:b/>
          <w:lang w:val="ro-RO"/>
        </w:rPr>
        <w:t xml:space="preserve"> apei.</w:t>
      </w:r>
    </w:p>
    <w:p w14:paraId="243D3EE4" w14:textId="77777777" w:rsidR="00AF09B2" w:rsidRPr="0052348A" w:rsidRDefault="00AF09B2" w:rsidP="0052348A">
      <w:pPr>
        <w:autoSpaceDE w:val="0"/>
        <w:autoSpaceDN w:val="0"/>
        <w:adjustRightInd w:val="0"/>
        <w:jc w:val="both"/>
        <w:rPr>
          <w:rFonts w:ascii="Times New Roman" w:hAnsi="Times New Roman" w:cs="Times New Roman"/>
        </w:rPr>
      </w:pPr>
    </w:p>
    <w:p w14:paraId="5CA28858"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w:t>
      </w:r>
      <w:proofErr w:type="spellStart"/>
      <w:r w:rsidRPr="0052348A">
        <w:rPr>
          <w:rFonts w:ascii="Times New Roman" w:hAnsi="Times New Roman" w:cs="Times New Roman"/>
        </w:rPr>
        <w:t>staţiile</w:t>
      </w:r>
      <w:proofErr w:type="spellEnd"/>
      <w:r w:rsidRPr="0052348A">
        <w:rPr>
          <w:rFonts w:ascii="Times New Roman" w:hAnsi="Times New Roman" w:cs="Times New Roman"/>
        </w:rPr>
        <w:t xml:space="preserve">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w:t>
      </w:r>
      <w:proofErr w:type="spellStart"/>
      <w:r w:rsidRPr="0052348A">
        <w:rPr>
          <w:rFonts w:ascii="Times New Roman" w:hAnsi="Times New Roman" w:cs="Times New Roman"/>
        </w:rPr>
        <w:t>instalaţiile</w:t>
      </w:r>
      <w:proofErr w:type="spellEnd"/>
      <w:r w:rsidRPr="0052348A">
        <w:rPr>
          <w:rFonts w:ascii="Times New Roman" w:hAnsi="Times New Roman" w:cs="Times New Roman"/>
        </w:rPr>
        <w:t xml:space="preserve"> de epurare sau de </w:t>
      </w:r>
      <w:proofErr w:type="spellStart"/>
      <w:r w:rsidRPr="0052348A">
        <w:rPr>
          <w:rFonts w:ascii="Times New Roman" w:hAnsi="Times New Roman" w:cs="Times New Roman"/>
        </w:rPr>
        <w:t>preepurare</w:t>
      </w:r>
      <w:proofErr w:type="spellEnd"/>
      <w:r w:rsidRPr="0052348A">
        <w:rPr>
          <w:rFonts w:ascii="Times New Roman" w:hAnsi="Times New Roman" w:cs="Times New Roman"/>
        </w:rPr>
        <w:t xml:space="preserve"> a apelor uzate prevăzute;</w:t>
      </w:r>
    </w:p>
    <w:p w14:paraId="625577CD" w14:textId="77777777" w:rsidR="00AF09B2" w:rsidRPr="0052348A" w:rsidRDefault="00AF09B2"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lastRenderedPageBreak/>
        <w:t xml:space="preserve">Procesul tehnologic, specific </w:t>
      </w:r>
      <w:proofErr w:type="spellStart"/>
      <w:r w:rsidRPr="0052348A">
        <w:rPr>
          <w:rFonts w:ascii="Times New Roman" w:hAnsi="Times New Roman" w:cs="Times New Roman"/>
          <w:b/>
          <w:lang w:val="ro-RO"/>
        </w:rPr>
        <w:t>lucrarilor</w:t>
      </w:r>
      <w:proofErr w:type="spellEnd"/>
      <w:r w:rsidRPr="0052348A">
        <w:rPr>
          <w:rFonts w:ascii="Times New Roman" w:hAnsi="Times New Roman" w:cs="Times New Roman"/>
          <w:b/>
          <w:lang w:val="ro-RO"/>
        </w:rPr>
        <w:t xml:space="preserve"> de instalare  a panourilor fotovoltaice, nu are impact asupra </w:t>
      </w:r>
      <w:proofErr w:type="spellStart"/>
      <w:r w:rsidRPr="0052348A">
        <w:rPr>
          <w:rFonts w:ascii="Times New Roman" w:hAnsi="Times New Roman" w:cs="Times New Roman"/>
          <w:b/>
          <w:lang w:val="ro-RO"/>
        </w:rPr>
        <w:t>calitatii</w:t>
      </w:r>
      <w:proofErr w:type="spellEnd"/>
      <w:r w:rsidRPr="0052348A">
        <w:rPr>
          <w:rFonts w:ascii="Times New Roman" w:hAnsi="Times New Roman" w:cs="Times New Roman"/>
          <w:b/>
          <w:lang w:val="ro-RO"/>
        </w:rPr>
        <w:t xml:space="preserve"> apei.</w:t>
      </w:r>
    </w:p>
    <w:p w14:paraId="03E1D987" w14:textId="77777777" w:rsidR="00AF09B2" w:rsidRPr="0052348A" w:rsidRDefault="00AF09B2" w:rsidP="0052348A">
      <w:pPr>
        <w:autoSpaceDE w:val="0"/>
        <w:autoSpaceDN w:val="0"/>
        <w:adjustRightInd w:val="0"/>
        <w:jc w:val="both"/>
        <w:rPr>
          <w:rFonts w:ascii="Times New Roman" w:hAnsi="Times New Roman" w:cs="Times New Roman"/>
        </w:rPr>
      </w:pPr>
    </w:p>
    <w:p w14:paraId="0A62D2A8"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b) </w:t>
      </w:r>
      <w:proofErr w:type="spellStart"/>
      <w:r w:rsidRPr="0052348A">
        <w:rPr>
          <w:rFonts w:ascii="Times New Roman" w:hAnsi="Times New Roman" w:cs="Times New Roman"/>
        </w:rPr>
        <w:t>protecţia</w:t>
      </w:r>
      <w:proofErr w:type="spellEnd"/>
      <w:r w:rsidRPr="0052348A">
        <w:rPr>
          <w:rFonts w:ascii="Times New Roman" w:hAnsi="Times New Roman" w:cs="Times New Roman"/>
        </w:rPr>
        <w:t xml:space="preserve"> aerului:</w:t>
      </w:r>
    </w:p>
    <w:p w14:paraId="0C383CDE"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sursele de </w:t>
      </w:r>
      <w:proofErr w:type="spellStart"/>
      <w:r w:rsidRPr="0052348A">
        <w:rPr>
          <w:rFonts w:ascii="Times New Roman" w:hAnsi="Times New Roman" w:cs="Times New Roman"/>
        </w:rPr>
        <w:t>poluanţi</w:t>
      </w:r>
      <w:proofErr w:type="spellEnd"/>
      <w:r w:rsidRPr="0052348A">
        <w:rPr>
          <w:rFonts w:ascii="Times New Roman" w:hAnsi="Times New Roman" w:cs="Times New Roman"/>
        </w:rPr>
        <w:t xml:space="preserve"> pentru aer, </w:t>
      </w:r>
      <w:proofErr w:type="spellStart"/>
      <w:r w:rsidRPr="0052348A">
        <w:rPr>
          <w:rFonts w:ascii="Times New Roman" w:hAnsi="Times New Roman" w:cs="Times New Roman"/>
        </w:rPr>
        <w:t>poluanţi</w:t>
      </w:r>
      <w:proofErr w:type="spellEnd"/>
      <w:r w:rsidRPr="0052348A">
        <w:rPr>
          <w:rFonts w:ascii="Times New Roman" w:hAnsi="Times New Roman" w:cs="Times New Roman"/>
        </w:rPr>
        <w:t>, inclusiv surse de mirosuri;</w:t>
      </w:r>
    </w:p>
    <w:p w14:paraId="6483CF36" w14:textId="77777777" w:rsidR="00AF09B2" w:rsidRPr="0052348A" w:rsidRDefault="00AF09B2" w:rsidP="0052348A">
      <w:pPr>
        <w:numPr>
          <w:ilvl w:val="0"/>
          <w:numId w:val="10"/>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 xml:space="preserve">sursele de </w:t>
      </w:r>
      <w:proofErr w:type="spellStart"/>
      <w:r w:rsidRPr="0052348A">
        <w:rPr>
          <w:rFonts w:ascii="Times New Roman" w:hAnsi="Times New Roman" w:cs="Times New Roman"/>
          <w:b/>
        </w:rPr>
        <w:t>poluanţi</w:t>
      </w:r>
      <w:proofErr w:type="spellEnd"/>
      <w:r w:rsidRPr="0052348A">
        <w:rPr>
          <w:rFonts w:ascii="Times New Roman" w:hAnsi="Times New Roman" w:cs="Times New Roman"/>
          <w:b/>
        </w:rPr>
        <w:t xml:space="preserve"> pentru aer, </w:t>
      </w:r>
      <w:proofErr w:type="spellStart"/>
      <w:r w:rsidRPr="0052348A">
        <w:rPr>
          <w:rFonts w:ascii="Times New Roman" w:hAnsi="Times New Roman" w:cs="Times New Roman"/>
          <w:b/>
        </w:rPr>
        <w:t>poluanţi</w:t>
      </w:r>
      <w:proofErr w:type="spellEnd"/>
      <w:r w:rsidRPr="0052348A">
        <w:rPr>
          <w:rFonts w:ascii="Times New Roman" w:hAnsi="Times New Roman" w:cs="Times New Roman"/>
          <w:b/>
        </w:rPr>
        <w:t>;</w:t>
      </w:r>
    </w:p>
    <w:p w14:paraId="2FB13E28" w14:textId="77777777" w:rsidR="00AF09B2" w:rsidRPr="0052348A" w:rsidRDefault="00AF09B2" w:rsidP="0052348A">
      <w:pPr>
        <w:numPr>
          <w:ilvl w:val="0"/>
          <w:numId w:val="10"/>
        </w:numPr>
        <w:suppressAutoHyphens w:val="0"/>
        <w:spacing w:before="100" w:beforeAutospacing="1" w:after="100" w:afterAutospacing="1" w:line="240" w:lineRule="auto"/>
        <w:ind w:left="709" w:firstLine="0"/>
        <w:jc w:val="both"/>
        <w:rPr>
          <w:rFonts w:ascii="Times New Roman" w:hAnsi="Times New Roman" w:cs="Times New Roman"/>
          <w:b/>
        </w:rPr>
      </w:pPr>
      <w:proofErr w:type="spellStart"/>
      <w:r w:rsidRPr="0052348A">
        <w:rPr>
          <w:rFonts w:ascii="Times New Roman" w:hAnsi="Times New Roman" w:cs="Times New Roman"/>
          <w:b/>
        </w:rPr>
        <w:t>instalaţiile</w:t>
      </w:r>
      <w:proofErr w:type="spellEnd"/>
      <w:r w:rsidRPr="0052348A">
        <w:rPr>
          <w:rFonts w:ascii="Times New Roman" w:hAnsi="Times New Roman" w:cs="Times New Roman"/>
          <w:b/>
        </w:rPr>
        <w:t xml:space="preserve"> pentru </w:t>
      </w:r>
      <w:proofErr w:type="spellStart"/>
      <w:r w:rsidRPr="0052348A">
        <w:rPr>
          <w:rFonts w:ascii="Times New Roman" w:hAnsi="Times New Roman" w:cs="Times New Roman"/>
          <w:b/>
        </w:rPr>
        <w:t>reţinerea</w:t>
      </w:r>
      <w:proofErr w:type="spellEnd"/>
      <w:r w:rsidRPr="0052348A">
        <w:rPr>
          <w:rFonts w:ascii="Times New Roman" w:hAnsi="Times New Roman" w:cs="Times New Roman"/>
          <w:b/>
        </w:rPr>
        <w:t xml:space="preserve"> </w:t>
      </w:r>
      <w:proofErr w:type="spellStart"/>
      <w:r w:rsidRPr="0052348A">
        <w:rPr>
          <w:rFonts w:ascii="Times New Roman" w:hAnsi="Times New Roman" w:cs="Times New Roman"/>
          <w:b/>
        </w:rPr>
        <w:t>şi</w:t>
      </w:r>
      <w:proofErr w:type="spellEnd"/>
      <w:r w:rsidRPr="0052348A">
        <w:rPr>
          <w:rFonts w:ascii="Times New Roman" w:hAnsi="Times New Roman" w:cs="Times New Roman"/>
          <w:b/>
        </w:rPr>
        <w:t xml:space="preserve"> dispersia </w:t>
      </w:r>
      <w:proofErr w:type="spellStart"/>
      <w:r w:rsidRPr="0052348A">
        <w:rPr>
          <w:rFonts w:ascii="Times New Roman" w:hAnsi="Times New Roman" w:cs="Times New Roman"/>
          <w:b/>
        </w:rPr>
        <w:t>poluanţilor</w:t>
      </w:r>
      <w:proofErr w:type="spellEnd"/>
      <w:r w:rsidRPr="0052348A">
        <w:rPr>
          <w:rFonts w:ascii="Times New Roman" w:hAnsi="Times New Roman" w:cs="Times New Roman"/>
          <w:b/>
        </w:rPr>
        <w:t xml:space="preserve"> în atmosferă.</w:t>
      </w:r>
    </w:p>
    <w:p w14:paraId="4C776E3C" w14:textId="51743BE5" w:rsidR="00AF09B2" w:rsidRPr="00B10666" w:rsidRDefault="00AF09B2" w:rsidP="00B10666">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rPr>
        <w:t xml:space="preserve">Procesul tehnologic, specific </w:t>
      </w:r>
      <w:proofErr w:type="spellStart"/>
      <w:r w:rsidRPr="0052348A">
        <w:rPr>
          <w:rFonts w:ascii="Times New Roman" w:hAnsi="Times New Roman" w:cs="Times New Roman"/>
          <w:b/>
        </w:rPr>
        <w:t>lucrarilor</w:t>
      </w:r>
      <w:proofErr w:type="spellEnd"/>
      <w:r w:rsidRPr="0052348A">
        <w:rPr>
          <w:rFonts w:ascii="Times New Roman" w:hAnsi="Times New Roman" w:cs="Times New Roman"/>
          <w:b/>
        </w:rPr>
        <w:t xml:space="preserve"> de instalare  a panourilor fotovoltaice, nu conduce la poluarea aerului</w:t>
      </w:r>
    </w:p>
    <w:p w14:paraId="1CCCCF70"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w:t>
      </w:r>
      <w:proofErr w:type="spellStart"/>
      <w:r w:rsidRPr="0052348A">
        <w:rPr>
          <w:rFonts w:ascii="Times New Roman" w:hAnsi="Times New Roman" w:cs="Times New Roman"/>
        </w:rPr>
        <w:t>instalaţiile</w:t>
      </w:r>
      <w:proofErr w:type="spellEnd"/>
      <w:r w:rsidRPr="0052348A">
        <w:rPr>
          <w:rFonts w:ascii="Times New Roman" w:hAnsi="Times New Roman" w:cs="Times New Roman"/>
        </w:rPr>
        <w:t xml:space="preserve"> pentru </w:t>
      </w:r>
      <w:proofErr w:type="spellStart"/>
      <w:r w:rsidRPr="0052348A">
        <w:rPr>
          <w:rFonts w:ascii="Times New Roman" w:hAnsi="Times New Roman" w:cs="Times New Roman"/>
        </w:rPr>
        <w:t>reţinerea</w:t>
      </w:r>
      <w:proofErr w:type="spellEnd"/>
      <w:r w:rsidRPr="0052348A">
        <w:rPr>
          <w:rFonts w:ascii="Times New Roman" w:hAnsi="Times New Roman" w:cs="Times New Roman"/>
        </w:rPr>
        <w:t xml:space="preserve">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dispersia </w:t>
      </w:r>
      <w:proofErr w:type="spellStart"/>
      <w:r w:rsidRPr="0052348A">
        <w:rPr>
          <w:rFonts w:ascii="Times New Roman" w:hAnsi="Times New Roman" w:cs="Times New Roman"/>
        </w:rPr>
        <w:t>poluanţilor</w:t>
      </w:r>
      <w:proofErr w:type="spellEnd"/>
      <w:r w:rsidRPr="0052348A">
        <w:rPr>
          <w:rFonts w:ascii="Times New Roman" w:hAnsi="Times New Roman" w:cs="Times New Roman"/>
        </w:rPr>
        <w:t xml:space="preserve"> în atmosferă;</w:t>
      </w:r>
    </w:p>
    <w:p w14:paraId="18AA463C" w14:textId="4C91CF2E" w:rsidR="00AF09B2" w:rsidRPr="007061DE" w:rsidRDefault="00AF09B2" w:rsidP="007061DE">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rPr>
        <w:t xml:space="preserve">Procesul tehnologic, specific </w:t>
      </w:r>
      <w:proofErr w:type="spellStart"/>
      <w:r w:rsidRPr="0052348A">
        <w:rPr>
          <w:rFonts w:ascii="Times New Roman" w:hAnsi="Times New Roman" w:cs="Times New Roman"/>
          <w:b/>
        </w:rPr>
        <w:t>lucrarilor</w:t>
      </w:r>
      <w:proofErr w:type="spellEnd"/>
      <w:r w:rsidRPr="0052348A">
        <w:rPr>
          <w:rFonts w:ascii="Times New Roman" w:hAnsi="Times New Roman" w:cs="Times New Roman"/>
          <w:b/>
        </w:rPr>
        <w:t xml:space="preserve"> de instalare  a panourilor fotovoltaice, nu conduce la poluarea aerului</w:t>
      </w:r>
    </w:p>
    <w:p w14:paraId="57551CB9"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c) </w:t>
      </w:r>
      <w:proofErr w:type="spellStart"/>
      <w:r w:rsidRPr="0052348A">
        <w:rPr>
          <w:rFonts w:ascii="Times New Roman" w:hAnsi="Times New Roman" w:cs="Times New Roman"/>
        </w:rPr>
        <w:t>protecţia</w:t>
      </w:r>
      <w:proofErr w:type="spellEnd"/>
      <w:r w:rsidRPr="0052348A">
        <w:rPr>
          <w:rFonts w:ascii="Times New Roman" w:hAnsi="Times New Roman" w:cs="Times New Roman"/>
        </w:rPr>
        <w:t xml:space="preserve"> împotriva zgomotului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w:t>
      </w:r>
      <w:proofErr w:type="spellStart"/>
      <w:r w:rsidRPr="0052348A">
        <w:rPr>
          <w:rFonts w:ascii="Times New Roman" w:hAnsi="Times New Roman" w:cs="Times New Roman"/>
        </w:rPr>
        <w:t>vibraţiilor</w:t>
      </w:r>
      <w:proofErr w:type="spellEnd"/>
      <w:r w:rsidRPr="0052348A">
        <w:rPr>
          <w:rFonts w:ascii="Times New Roman" w:hAnsi="Times New Roman" w:cs="Times New Roman"/>
        </w:rPr>
        <w:t>:</w:t>
      </w:r>
    </w:p>
    <w:p w14:paraId="773BD67F"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sursele de zgomot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de </w:t>
      </w:r>
      <w:proofErr w:type="spellStart"/>
      <w:r w:rsidRPr="0052348A">
        <w:rPr>
          <w:rFonts w:ascii="Times New Roman" w:hAnsi="Times New Roman" w:cs="Times New Roman"/>
        </w:rPr>
        <w:t>vibraţii</w:t>
      </w:r>
      <w:proofErr w:type="spellEnd"/>
      <w:r w:rsidRPr="0052348A">
        <w:rPr>
          <w:rFonts w:ascii="Times New Roman" w:hAnsi="Times New Roman" w:cs="Times New Roman"/>
        </w:rPr>
        <w:t>;</w:t>
      </w:r>
    </w:p>
    <w:p w14:paraId="4DA0B88D" w14:textId="77777777" w:rsidR="00AF09B2" w:rsidRPr="0052348A" w:rsidRDefault="00AF09B2" w:rsidP="0052348A">
      <w:pPr>
        <w:numPr>
          <w:ilvl w:val="0"/>
          <w:numId w:val="11"/>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 xml:space="preserve">sursele de zgomot </w:t>
      </w:r>
      <w:proofErr w:type="spellStart"/>
      <w:r w:rsidRPr="0052348A">
        <w:rPr>
          <w:rFonts w:ascii="Times New Roman" w:hAnsi="Times New Roman" w:cs="Times New Roman"/>
          <w:b/>
        </w:rPr>
        <w:t>şi</w:t>
      </w:r>
      <w:proofErr w:type="spellEnd"/>
      <w:r w:rsidRPr="0052348A">
        <w:rPr>
          <w:rFonts w:ascii="Times New Roman" w:hAnsi="Times New Roman" w:cs="Times New Roman"/>
          <w:b/>
        </w:rPr>
        <w:t xml:space="preserve"> de </w:t>
      </w:r>
      <w:proofErr w:type="spellStart"/>
      <w:r w:rsidRPr="0052348A">
        <w:rPr>
          <w:rFonts w:ascii="Times New Roman" w:hAnsi="Times New Roman" w:cs="Times New Roman"/>
          <w:b/>
        </w:rPr>
        <w:t>vibraţii</w:t>
      </w:r>
      <w:proofErr w:type="spellEnd"/>
      <w:r w:rsidRPr="0052348A">
        <w:rPr>
          <w:rFonts w:ascii="Times New Roman" w:hAnsi="Times New Roman" w:cs="Times New Roman"/>
          <w:b/>
        </w:rPr>
        <w:t>;</w:t>
      </w:r>
    </w:p>
    <w:p w14:paraId="29D4E126" w14:textId="77777777" w:rsidR="00AF09B2" w:rsidRPr="0052348A" w:rsidRDefault="00AF09B2" w:rsidP="0052348A">
      <w:pPr>
        <w:numPr>
          <w:ilvl w:val="0"/>
          <w:numId w:val="11"/>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 xml:space="preserve">amenajările </w:t>
      </w:r>
      <w:proofErr w:type="spellStart"/>
      <w:r w:rsidRPr="0052348A">
        <w:rPr>
          <w:rFonts w:ascii="Times New Roman" w:hAnsi="Times New Roman" w:cs="Times New Roman"/>
          <w:b/>
        </w:rPr>
        <w:t>şi</w:t>
      </w:r>
      <w:proofErr w:type="spellEnd"/>
      <w:r w:rsidRPr="0052348A">
        <w:rPr>
          <w:rFonts w:ascii="Times New Roman" w:hAnsi="Times New Roman" w:cs="Times New Roman"/>
          <w:b/>
        </w:rPr>
        <w:t xml:space="preserve"> dotările pentru </w:t>
      </w:r>
      <w:proofErr w:type="spellStart"/>
      <w:r w:rsidRPr="0052348A">
        <w:rPr>
          <w:rFonts w:ascii="Times New Roman" w:hAnsi="Times New Roman" w:cs="Times New Roman"/>
          <w:b/>
        </w:rPr>
        <w:t>protecţia</w:t>
      </w:r>
      <w:proofErr w:type="spellEnd"/>
      <w:r w:rsidRPr="0052348A">
        <w:rPr>
          <w:rFonts w:ascii="Times New Roman" w:hAnsi="Times New Roman" w:cs="Times New Roman"/>
          <w:b/>
        </w:rPr>
        <w:t xml:space="preserve"> împotriva zgomotului </w:t>
      </w:r>
      <w:proofErr w:type="spellStart"/>
      <w:r w:rsidRPr="0052348A">
        <w:rPr>
          <w:rFonts w:ascii="Times New Roman" w:hAnsi="Times New Roman" w:cs="Times New Roman"/>
          <w:b/>
        </w:rPr>
        <w:t>şi</w:t>
      </w:r>
      <w:proofErr w:type="spellEnd"/>
      <w:r w:rsidRPr="0052348A">
        <w:rPr>
          <w:rFonts w:ascii="Times New Roman" w:hAnsi="Times New Roman" w:cs="Times New Roman"/>
          <w:b/>
        </w:rPr>
        <w:t xml:space="preserve"> </w:t>
      </w:r>
      <w:proofErr w:type="spellStart"/>
      <w:r w:rsidRPr="0052348A">
        <w:rPr>
          <w:rFonts w:ascii="Times New Roman" w:hAnsi="Times New Roman" w:cs="Times New Roman"/>
          <w:b/>
        </w:rPr>
        <w:t>vibraţiilor</w:t>
      </w:r>
      <w:proofErr w:type="spellEnd"/>
      <w:r w:rsidRPr="0052348A">
        <w:rPr>
          <w:rFonts w:ascii="Times New Roman" w:hAnsi="Times New Roman" w:cs="Times New Roman"/>
          <w:b/>
        </w:rPr>
        <w:t>.</w:t>
      </w:r>
    </w:p>
    <w:p w14:paraId="1266D7E2" w14:textId="3F94FB29" w:rsidR="00AF09B2" w:rsidRPr="00B10666" w:rsidRDefault="00AF09B2" w:rsidP="00B10666">
      <w:pPr>
        <w:spacing w:before="100" w:beforeAutospacing="1" w:after="100" w:afterAutospacing="1"/>
        <w:ind w:left="709"/>
        <w:jc w:val="both"/>
        <w:rPr>
          <w:rFonts w:ascii="Times New Roman" w:hAnsi="Times New Roman" w:cs="Times New Roman"/>
          <w:b/>
        </w:rPr>
      </w:pPr>
      <w:proofErr w:type="spellStart"/>
      <w:r w:rsidRPr="0052348A">
        <w:rPr>
          <w:rFonts w:ascii="Times New Roman" w:hAnsi="Times New Roman" w:cs="Times New Roman"/>
          <w:b/>
        </w:rPr>
        <w:t>Instalatiile</w:t>
      </w:r>
      <w:proofErr w:type="spellEnd"/>
      <w:r w:rsidRPr="0052348A">
        <w:rPr>
          <w:rFonts w:ascii="Times New Roman" w:hAnsi="Times New Roman" w:cs="Times New Roman"/>
          <w:b/>
        </w:rPr>
        <w:t xml:space="preserve"> proiectate nu produc zgomote sau </w:t>
      </w:r>
      <w:proofErr w:type="spellStart"/>
      <w:r w:rsidRPr="0052348A">
        <w:rPr>
          <w:rFonts w:ascii="Times New Roman" w:hAnsi="Times New Roman" w:cs="Times New Roman"/>
          <w:b/>
        </w:rPr>
        <w:t>vibratii</w:t>
      </w:r>
      <w:proofErr w:type="spellEnd"/>
      <w:r w:rsidRPr="0052348A">
        <w:rPr>
          <w:rFonts w:ascii="Times New Roman" w:hAnsi="Times New Roman" w:cs="Times New Roman"/>
          <w:b/>
        </w:rPr>
        <w:t>.</w:t>
      </w:r>
    </w:p>
    <w:p w14:paraId="0E74C109"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amenajările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dotările pentru </w:t>
      </w:r>
      <w:proofErr w:type="spellStart"/>
      <w:r w:rsidRPr="0052348A">
        <w:rPr>
          <w:rFonts w:ascii="Times New Roman" w:hAnsi="Times New Roman" w:cs="Times New Roman"/>
        </w:rPr>
        <w:t>protecţia</w:t>
      </w:r>
      <w:proofErr w:type="spellEnd"/>
      <w:r w:rsidRPr="0052348A">
        <w:rPr>
          <w:rFonts w:ascii="Times New Roman" w:hAnsi="Times New Roman" w:cs="Times New Roman"/>
        </w:rPr>
        <w:t xml:space="preserve"> împotriva zgomotului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w:t>
      </w:r>
      <w:proofErr w:type="spellStart"/>
      <w:r w:rsidRPr="0052348A">
        <w:rPr>
          <w:rFonts w:ascii="Times New Roman" w:hAnsi="Times New Roman" w:cs="Times New Roman"/>
        </w:rPr>
        <w:t>vibraţiilor</w:t>
      </w:r>
      <w:proofErr w:type="spellEnd"/>
      <w:r w:rsidRPr="0052348A">
        <w:rPr>
          <w:rFonts w:ascii="Times New Roman" w:hAnsi="Times New Roman" w:cs="Times New Roman"/>
        </w:rPr>
        <w:t>;</w:t>
      </w:r>
    </w:p>
    <w:p w14:paraId="301E3822" w14:textId="77777777" w:rsidR="00AF09B2" w:rsidRPr="0052348A" w:rsidRDefault="00AF09B2" w:rsidP="0052348A">
      <w:pPr>
        <w:autoSpaceDE w:val="0"/>
        <w:autoSpaceDN w:val="0"/>
        <w:adjustRightInd w:val="0"/>
        <w:jc w:val="both"/>
        <w:rPr>
          <w:rFonts w:ascii="Times New Roman" w:hAnsi="Times New Roman" w:cs="Times New Roman"/>
          <w:b/>
        </w:rPr>
      </w:pPr>
      <w:proofErr w:type="spellStart"/>
      <w:r w:rsidRPr="0052348A">
        <w:rPr>
          <w:rFonts w:ascii="Times New Roman" w:hAnsi="Times New Roman" w:cs="Times New Roman"/>
          <w:b/>
        </w:rPr>
        <w:t>Instalatiile</w:t>
      </w:r>
      <w:proofErr w:type="spellEnd"/>
      <w:r w:rsidRPr="0052348A">
        <w:rPr>
          <w:rFonts w:ascii="Times New Roman" w:hAnsi="Times New Roman" w:cs="Times New Roman"/>
          <w:b/>
        </w:rPr>
        <w:t xml:space="preserve"> proiectate nu produc zgomote sau </w:t>
      </w:r>
      <w:proofErr w:type="spellStart"/>
      <w:r w:rsidRPr="0052348A">
        <w:rPr>
          <w:rFonts w:ascii="Times New Roman" w:hAnsi="Times New Roman" w:cs="Times New Roman"/>
          <w:b/>
        </w:rPr>
        <w:t>vibratii</w:t>
      </w:r>
      <w:proofErr w:type="spellEnd"/>
    </w:p>
    <w:p w14:paraId="125C3D3B" w14:textId="77777777" w:rsidR="00AF09B2" w:rsidRPr="0052348A" w:rsidRDefault="00AF09B2" w:rsidP="0052348A">
      <w:pPr>
        <w:autoSpaceDE w:val="0"/>
        <w:autoSpaceDN w:val="0"/>
        <w:adjustRightInd w:val="0"/>
        <w:jc w:val="both"/>
        <w:rPr>
          <w:rFonts w:ascii="Times New Roman" w:hAnsi="Times New Roman" w:cs="Times New Roman"/>
        </w:rPr>
      </w:pPr>
    </w:p>
    <w:p w14:paraId="77A5C1D8"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d) </w:t>
      </w:r>
      <w:proofErr w:type="spellStart"/>
      <w:r w:rsidRPr="0052348A">
        <w:rPr>
          <w:rFonts w:ascii="Times New Roman" w:hAnsi="Times New Roman" w:cs="Times New Roman"/>
        </w:rPr>
        <w:t>protecţia</w:t>
      </w:r>
      <w:proofErr w:type="spellEnd"/>
      <w:r w:rsidRPr="0052348A">
        <w:rPr>
          <w:rFonts w:ascii="Times New Roman" w:hAnsi="Times New Roman" w:cs="Times New Roman"/>
        </w:rPr>
        <w:t xml:space="preserve"> împotriva </w:t>
      </w:r>
      <w:proofErr w:type="spellStart"/>
      <w:r w:rsidRPr="0052348A">
        <w:rPr>
          <w:rFonts w:ascii="Times New Roman" w:hAnsi="Times New Roman" w:cs="Times New Roman"/>
        </w:rPr>
        <w:t>radiaţiilor</w:t>
      </w:r>
      <w:proofErr w:type="spellEnd"/>
      <w:r w:rsidRPr="0052348A">
        <w:rPr>
          <w:rFonts w:ascii="Times New Roman" w:hAnsi="Times New Roman" w:cs="Times New Roman"/>
        </w:rPr>
        <w:t>:</w:t>
      </w:r>
    </w:p>
    <w:p w14:paraId="2D0A6B43"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sursele de </w:t>
      </w:r>
      <w:proofErr w:type="spellStart"/>
      <w:r w:rsidRPr="0052348A">
        <w:rPr>
          <w:rFonts w:ascii="Times New Roman" w:hAnsi="Times New Roman" w:cs="Times New Roman"/>
        </w:rPr>
        <w:t>radiaţii</w:t>
      </w:r>
      <w:proofErr w:type="spellEnd"/>
      <w:r w:rsidRPr="0052348A">
        <w:rPr>
          <w:rFonts w:ascii="Times New Roman" w:hAnsi="Times New Roman" w:cs="Times New Roman"/>
        </w:rPr>
        <w:t>;</w:t>
      </w:r>
    </w:p>
    <w:p w14:paraId="03C1C37C" w14:textId="77777777" w:rsidR="00AF09B2" w:rsidRPr="0052348A" w:rsidRDefault="00AF09B2" w:rsidP="0052348A">
      <w:pPr>
        <w:numPr>
          <w:ilvl w:val="0"/>
          <w:numId w:val="12"/>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 xml:space="preserve">sursele de </w:t>
      </w:r>
      <w:proofErr w:type="spellStart"/>
      <w:r w:rsidRPr="0052348A">
        <w:rPr>
          <w:rFonts w:ascii="Times New Roman" w:hAnsi="Times New Roman" w:cs="Times New Roman"/>
          <w:b/>
        </w:rPr>
        <w:t>radiaţii</w:t>
      </w:r>
      <w:proofErr w:type="spellEnd"/>
      <w:r w:rsidRPr="0052348A">
        <w:rPr>
          <w:rFonts w:ascii="Times New Roman" w:hAnsi="Times New Roman" w:cs="Times New Roman"/>
          <w:b/>
        </w:rPr>
        <w:t>;</w:t>
      </w:r>
    </w:p>
    <w:p w14:paraId="3B750CDE" w14:textId="77777777" w:rsidR="00AF09B2" w:rsidRPr="0052348A" w:rsidRDefault="00AF09B2" w:rsidP="0052348A">
      <w:pPr>
        <w:numPr>
          <w:ilvl w:val="0"/>
          <w:numId w:val="12"/>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 xml:space="preserve">amenajările </w:t>
      </w:r>
      <w:proofErr w:type="spellStart"/>
      <w:r w:rsidRPr="0052348A">
        <w:rPr>
          <w:rFonts w:ascii="Times New Roman" w:hAnsi="Times New Roman" w:cs="Times New Roman"/>
          <w:b/>
        </w:rPr>
        <w:t>şi</w:t>
      </w:r>
      <w:proofErr w:type="spellEnd"/>
      <w:r w:rsidRPr="0052348A">
        <w:rPr>
          <w:rFonts w:ascii="Times New Roman" w:hAnsi="Times New Roman" w:cs="Times New Roman"/>
          <w:b/>
        </w:rPr>
        <w:t xml:space="preserve"> dotările pentru </w:t>
      </w:r>
      <w:proofErr w:type="spellStart"/>
      <w:r w:rsidRPr="0052348A">
        <w:rPr>
          <w:rFonts w:ascii="Times New Roman" w:hAnsi="Times New Roman" w:cs="Times New Roman"/>
          <w:b/>
        </w:rPr>
        <w:t>protecţia</w:t>
      </w:r>
      <w:proofErr w:type="spellEnd"/>
      <w:r w:rsidRPr="0052348A">
        <w:rPr>
          <w:rFonts w:ascii="Times New Roman" w:hAnsi="Times New Roman" w:cs="Times New Roman"/>
          <w:b/>
        </w:rPr>
        <w:t xml:space="preserve"> împotriva </w:t>
      </w:r>
      <w:proofErr w:type="spellStart"/>
      <w:r w:rsidRPr="0052348A">
        <w:rPr>
          <w:rFonts w:ascii="Times New Roman" w:hAnsi="Times New Roman" w:cs="Times New Roman"/>
          <w:b/>
        </w:rPr>
        <w:t>radiaţiilor</w:t>
      </w:r>
      <w:proofErr w:type="spellEnd"/>
      <w:r w:rsidRPr="0052348A">
        <w:rPr>
          <w:rFonts w:ascii="Times New Roman" w:hAnsi="Times New Roman" w:cs="Times New Roman"/>
          <w:b/>
        </w:rPr>
        <w:t>.</w:t>
      </w:r>
    </w:p>
    <w:p w14:paraId="5D8D3C4F" w14:textId="48F023AA" w:rsidR="00AF09B2" w:rsidRPr="00B10666" w:rsidRDefault="00AF09B2" w:rsidP="00B10666">
      <w:pPr>
        <w:pStyle w:val="Listparagraf1"/>
        <w:spacing w:line="360" w:lineRule="auto"/>
        <w:ind w:left="709"/>
        <w:jc w:val="both"/>
        <w:rPr>
          <w:rFonts w:ascii="Times New Roman" w:hAnsi="Times New Roman" w:cs="Times New Roman"/>
          <w:b/>
          <w:lang w:val="ro-RO"/>
        </w:rPr>
      </w:pPr>
      <w:proofErr w:type="spellStart"/>
      <w:r w:rsidRPr="0052348A">
        <w:rPr>
          <w:rFonts w:ascii="Times New Roman" w:hAnsi="Times New Roman" w:cs="Times New Roman"/>
          <w:b/>
          <w:lang w:val="ro-RO"/>
        </w:rPr>
        <w:t>Instalatiile</w:t>
      </w:r>
      <w:proofErr w:type="spellEnd"/>
      <w:r w:rsidRPr="0052348A">
        <w:rPr>
          <w:rFonts w:ascii="Times New Roman" w:hAnsi="Times New Roman" w:cs="Times New Roman"/>
          <w:b/>
          <w:lang w:val="ro-RO"/>
        </w:rPr>
        <w:t xml:space="preserve"> proiectate nu produc </w:t>
      </w:r>
      <w:proofErr w:type="spellStart"/>
      <w:r w:rsidRPr="0052348A">
        <w:rPr>
          <w:rFonts w:ascii="Times New Roman" w:hAnsi="Times New Roman" w:cs="Times New Roman"/>
          <w:b/>
          <w:lang w:val="ro-RO"/>
        </w:rPr>
        <w:t>radiatii</w:t>
      </w:r>
      <w:proofErr w:type="spellEnd"/>
      <w:r w:rsidRPr="0052348A">
        <w:rPr>
          <w:rFonts w:ascii="Times New Roman" w:hAnsi="Times New Roman" w:cs="Times New Roman"/>
          <w:b/>
          <w:lang w:val="ro-RO"/>
        </w:rPr>
        <w:t xml:space="preserve"> poluante pentru mediul </w:t>
      </w:r>
      <w:proofErr w:type="spellStart"/>
      <w:r w:rsidRPr="0052348A">
        <w:rPr>
          <w:rFonts w:ascii="Times New Roman" w:hAnsi="Times New Roman" w:cs="Times New Roman"/>
          <w:b/>
          <w:lang w:val="ro-RO"/>
        </w:rPr>
        <w:t>inconjurator</w:t>
      </w:r>
      <w:proofErr w:type="spellEnd"/>
      <w:r w:rsidRPr="0052348A">
        <w:rPr>
          <w:rFonts w:ascii="Times New Roman" w:hAnsi="Times New Roman" w:cs="Times New Roman"/>
          <w:b/>
          <w:lang w:val="ro-RO"/>
        </w:rPr>
        <w:t>, oameni si animale.</w:t>
      </w:r>
    </w:p>
    <w:p w14:paraId="0E4F86BB"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amenajările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dotările pentru </w:t>
      </w:r>
      <w:proofErr w:type="spellStart"/>
      <w:r w:rsidRPr="0052348A">
        <w:rPr>
          <w:rFonts w:ascii="Times New Roman" w:hAnsi="Times New Roman" w:cs="Times New Roman"/>
        </w:rPr>
        <w:t>protecţia</w:t>
      </w:r>
      <w:proofErr w:type="spellEnd"/>
      <w:r w:rsidRPr="0052348A">
        <w:rPr>
          <w:rFonts w:ascii="Times New Roman" w:hAnsi="Times New Roman" w:cs="Times New Roman"/>
        </w:rPr>
        <w:t xml:space="preserve"> împotriva </w:t>
      </w:r>
      <w:proofErr w:type="spellStart"/>
      <w:r w:rsidRPr="0052348A">
        <w:rPr>
          <w:rFonts w:ascii="Times New Roman" w:hAnsi="Times New Roman" w:cs="Times New Roman"/>
        </w:rPr>
        <w:t>radiaţiilor</w:t>
      </w:r>
      <w:proofErr w:type="spellEnd"/>
      <w:r w:rsidRPr="0052348A">
        <w:rPr>
          <w:rFonts w:ascii="Times New Roman" w:hAnsi="Times New Roman" w:cs="Times New Roman"/>
        </w:rPr>
        <w:t>;</w:t>
      </w:r>
    </w:p>
    <w:p w14:paraId="1BF07A38" w14:textId="77777777" w:rsidR="002A039A" w:rsidRPr="0052348A" w:rsidRDefault="002A039A" w:rsidP="0052348A">
      <w:pPr>
        <w:pStyle w:val="Listparagraf1"/>
        <w:spacing w:line="360" w:lineRule="auto"/>
        <w:ind w:left="709"/>
        <w:jc w:val="both"/>
        <w:rPr>
          <w:rFonts w:ascii="Times New Roman" w:hAnsi="Times New Roman" w:cs="Times New Roman"/>
          <w:b/>
          <w:lang w:val="ro-RO"/>
        </w:rPr>
      </w:pPr>
      <w:proofErr w:type="spellStart"/>
      <w:r w:rsidRPr="0052348A">
        <w:rPr>
          <w:rFonts w:ascii="Times New Roman" w:hAnsi="Times New Roman" w:cs="Times New Roman"/>
          <w:b/>
          <w:lang w:val="ro-RO"/>
        </w:rPr>
        <w:lastRenderedPageBreak/>
        <w:t>Instalatiile</w:t>
      </w:r>
      <w:proofErr w:type="spellEnd"/>
      <w:r w:rsidRPr="0052348A">
        <w:rPr>
          <w:rFonts w:ascii="Times New Roman" w:hAnsi="Times New Roman" w:cs="Times New Roman"/>
          <w:b/>
          <w:lang w:val="ro-RO"/>
        </w:rPr>
        <w:t xml:space="preserve"> proiectate nu produc </w:t>
      </w:r>
      <w:proofErr w:type="spellStart"/>
      <w:r w:rsidRPr="0052348A">
        <w:rPr>
          <w:rFonts w:ascii="Times New Roman" w:hAnsi="Times New Roman" w:cs="Times New Roman"/>
          <w:b/>
          <w:lang w:val="ro-RO"/>
        </w:rPr>
        <w:t>radiatii</w:t>
      </w:r>
      <w:proofErr w:type="spellEnd"/>
      <w:r w:rsidRPr="0052348A">
        <w:rPr>
          <w:rFonts w:ascii="Times New Roman" w:hAnsi="Times New Roman" w:cs="Times New Roman"/>
          <w:b/>
          <w:lang w:val="ro-RO"/>
        </w:rPr>
        <w:t xml:space="preserve"> poluante pentru mediul </w:t>
      </w:r>
      <w:proofErr w:type="spellStart"/>
      <w:r w:rsidRPr="0052348A">
        <w:rPr>
          <w:rFonts w:ascii="Times New Roman" w:hAnsi="Times New Roman" w:cs="Times New Roman"/>
          <w:b/>
          <w:lang w:val="ro-RO"/>
        </w:rPr>
        <w:t>inconjurator</w:t>
      </w:r>
      <w:proofErr w:type="spellEnd"/>
      <w:r w:rsidRPr="0052348A">
        <w:rPr>
          <w:rFonts w:ascii="Times New Roman" w:hAnsi="Times New Roman" w:cs="Times New Roman"/>
          <w:b/>
          <w:lang w:val="ro-RO"/>
        </w:rPr>
        <w:t>, oameni si animale.</w:t>
      </w:r>
    </w:p>
    <w:p w14:paraId="738D785A" w14:textId="77777777" w:rsidR="002A039A" w:rsidRPr="0052348A" w:rsidRDefault="002A039A" w:rsidP="0052348A">
      <w:pPr>
        <w:autoSpaceDE w:val="0"/>
        <w:autoSpaceDN w:val="0"/>
        <w:adjustRightInd w:val="0"/>
        <w:jc w:val="both"/>
        <w:rPr>
          <w:rFonts w:ascii="Times New Roman" w:hAnsi="Times New Roman" w:cs="Times New Roman"/>
        </w:rPr>
      </w:pPr>
    </w:p>
    <w:p w14:paraId="154F15E0"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e) </w:t>
      </w:r>
      <w:proofErr w:type="spellStart"/>
      <w:r w:rsidRPr="0052348A">
        <w:rPr>
          <w:rFonts w:ascii="Times New Roman" w:hAnsi="Times New Roman" w:cs="Times New Roman"/>
        </w:rPr>
        <w:t>protecţia</w:t>
      </w:r>
      <w:proofErr w:type="spellEnd"/>
      <w:r w:rsidRPr="0052348A">
        <w:rPr>
          <w:rFonts w:ascii="Times New Roman" w:hAnsi="Times New Roman" w:cs="Times New Roman"/>
        </w:rPr>
        <w:t xml:space="preserve"> solului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a subsolului:</w:t>
      </w:r>
    </w:p>
    <w:p w14:paraId="1606EB8C"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sursele de </w:t>
      </w:r>
      <w:proofErr w:type="spellStart"/>
      <w:r w:rsidRPr="0052348A">
        <w:rPr>
          <w:rFonts w:ascii="Times New Roman" w:hAnsi="Times New Roman" w:cs="Times New Roman"/>
        </w:rPr>
        <w:t>poluanţi</w:t>
      </w:r>
      <w:proofErr w:type="spellEnd"/>
      <w:r w:rsidRPr="0052348A">
        <w:rPr>
          <w:rFonts w:ascii="Times New Roman" w:hAnsi="Times New Roman" w:cs="Times New Roman"/>
        </w:rPr>
        <w:t xml:space="preserve"> pentru sol, subsol, ape freatice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de adâncime;</w:t>
      </w:r>
    </w:p>
    <w:p w14:paraId="2287240A" w14:textId="77777777" w:rsidR="002A039A" w:rsidRPr="0052348A" w:rsidRDefault="002A039A" w:rsidP="0052348A">
      <w:pPr>
        <w:numPr>
          <w:ilvl w:val="0"/>
          <w:numId w:val="13"/>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 xml:space="preserve">sursele de </w:t>
      </w:r>
      <w:proofErr w:type="spellStart"/>
      <w:r w:rsidRPr="0052348A">
        <w:rPr>
          <w:rFonts w:ascii="Times New Roman" w:hAnsi="Times New Roman" w:cs="Times New Roman"/>
          <w:b/>
        </w:rPr>
        <w:t>poluanţi</w:t>
      </w:r>
      <w:proofErr w:type="spellEnd"/>
      <w:r w:rsidRPr="0052348A">
        <w:rPr>
          <w:rFonts w:ascii="Times New Roman" w:hAnsi="Times New Roman" w:cs="Times New Roman"/>
          <w:b/>
        </w:rPr>
        <w:t xml:space="preserve"> pentru sol, subsol </w:t>
      </w:r>
      <w:proofErr w:type="spellStart"/>
      <w:r w:rsidRPr="0052348A">
        <w:rPr>
          <w:rFonts w:ascii="Times New Roman" w:hAnsi="Times New Roman" w:cs="Times New Roman"/>
          <w:b/>
        </w:rPr>
        <w:t>şi</w:t>
      </w:r>
      <w:proofErr w:type="spellEnd"/>
      <w:r w:rsidRPr="0052348A">
        <w:rPr>
          <w:rFonts w:ascii="Times New Roman" w:hAnsi="Times New Roman" w:cs="Times New Roman"/>
          <w:b/>
        </w:rPr>
        <w:t xml:space="preserve"> ape freatice;</w:t>
      </w:r>
    </w:p>
    <w:p w14:paraId="357E66BB" w14:textId="77777777" w:rsidR="002A039A" w:rsidRPr="0052348A" w:rsidRDefault="002A039A" w:rsidP="0052348A">
      <w:pPr>
        <w:numPr>
          <w:ilvl w:val="0"/>
          <w:numId w:val="13"/>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 xml:space="preserve">lucrările </w:t>
      </w:r>
      <w:proofErr w:type="spellStart"/>
      <w:r w:rsidRPr="0052348A">
        <w:rPr>
          <w:rFonts w:ascii="Times New Roman" w:hAnsi="Times New Roman" w:cs="Times New Roman"/>
          <w:b/>
        </w:rPr>
        <w:t>şi</w:t>
      </w:r>
      <w:proofErr w:type="spellEnd"/>
      <w:r w:rsidRPr="0052348A">
        <w:rPr>
          <w:rFonts w:ascii="Times New Roman" w:hAnsi="Times New Roman" w:cs="Times New Roman"/>
          <w:b/>
        </w:rPr>
        <w:t xml:space="preserve"> dotările pentru </w:t>
      </w:r>
      <w:proofErr w:type="spellStart"/>
      <w:r w:rsidRPr="0052348A">
        <w:rPr>
          <w:rFonts w:ascii="Times New Roman" w:hAnsi="Times New Roman" w:cs="Times New Roman"/>
          <w:b/>
        </w:rPr>
        <w:t>protecţia</w:t>
      </w:r>
      <w:proofErr w:type="spellEnd"/>
      <w:r w:rsidRPr="0052348A">
        <w:rPr>
          <w:rFonts w:ascii="Times New Roman" w:hAnsi="Times New Roman" w:cs="Times New Roman"/>
          <w:b/>
        </w:rPr>
        <w:t xml:space="preserve"> solului </w:t>
      </w:r>
      <w:proofErr w:type="spellStart"/>
      <w:r w:rsidRPr="0052348A">
        <w:rPr>
          <w:rFonts w:ascii="Times New Roman" w:hAnsi="Times New Roman" w:cs="Times New Roman"/>
          <w:b/>
        </w:rPr>
        <w:t>şi</w:t>
      </w:r>
      <w:proofErr w:type="spellEnd"/>
      <w:r w:rsidRPr="0052348A">
        <w:rPr>
          <w:rFonts w:ascii="Times New Roman" w:hAnsi="Times New Roman" w:cs="Times New Roman"/>
          <w:b/>
        </w:rPr>
        <w:t xml:space="preserve"> a subsolului.</w:t>
      </w:r>
    </w:p>
    <w:p w14:paraId="72709BB7" w14:textId="19CF8363" w:rsidR="002A039A" w:rsidRPr="00B10666" w:rsidRDefault="002A039A" w:rsidP="00B10666">
      <w:pPr>
        <w:spacing w:before="100" w:beforeAutospacing="1" w:after="100" w:afterAutospacing="1"/>
        <w:ind w:left="709"/>
        <w:jc w:val="both"/>
        <w:rPr>
          <w:rFonts w:ascii="Times New Roman" w:hAnsi="Times New Roman" w:cs="Times New Roman"/>
          <w:b/>
        </w:rPr>
      </w:pPr>
      <w:proofErr w:type="spellStart"/>
      <w:r w:rsidRPr="0052348A">
        <w:rPr>
          <w:rFonts w:ascii="Times New Roman" w:hAnsi="Times New Roman" w:cs="Times New Roman"/>
          <w:b/>
        </w:rPr>
        <w:t>Lucrarile</w:t>
      </w:r>
      <w:proofErr w:type="spellEnd"/>
      <w:r w:rsidRPr="0052348A">
        <w:rPr>
          <w:rFonts w:ascii="Times New Roman" w:hAnsi="Times New Roman" w:cs="Times New Roman"/>
          <w:b/>
        </w:rPr>
        <w:t xml:space="preserve"> din prezentul proiect nu </w:t>
      </w:r>
      <w:proofErr w:type="spellStart"/>
      <w:r w:rsidRPr="0052348A">
        <w:rPr>
          <w:rFonts w:ascii="Times New Roman" w:hAnsi="Times New Roman" w:cs="Times New Roman"/>
          <w:b/>
        </w:rPr>
        <w:t>polueaza</w:t>
      </w:r>
      <w:proofErr w:type="spellEnd"/>
      <w:r w:rsidRPr="0052348A">
        <w:rPr>
          <w:rFonts w:ascii="Times New Roman" w:hAnsi="Times New Roman" w:cs="Times New Roman"/>
          <w:b/>
        </w:rPr>
        <w:t xml:space="preserve"> mediul.</w:t>
      </w:r>
    </w:p>
    <w:p w14:paraId="6512B4B6"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lucrările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dotările pentru </w:t>
      </w:r>
      <w:proofErr w:type="spellStart"/>
      <w:r w:rsidRPr="0052348A">
        <w:rPr>
          <w:rFonts w:ascii="Times New Roman" w:hAnsi="Times New Roman" w:cs="Times New Roman"/>
        </w:rPr>
        <w:t>protecţia</w:t>
      </w:r>
      <w:proofErr w:type="spellEnd"/>
      <w:r w:rsidRPr="0052348A">
        <w:rPr>
          <w:rFonts w:ascii="Times New Roman" w:hAnsi="Times New Roman" w:cs="Times New Roman"/>
        </w:rPr>
        <w:t xml:space="preserve"> solului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a subsolului;</w:t>
      </w:r>
    </w:p>
    <w:p w14:paraId="691C642F" w14:textId="7111C4E4" w:rsidR="002A039A" w:rsidRPr="00B10666" w:rsidRDefault="002A039A" w:rsidP="00B10666">
      <w:pPr>
        <w:spacing w:before="100" w:beforeAutospacing="1" w:after="100" w:afterAutospacing="1"/>
        <w:ind w:left="709"/>
        <w:jc w:val="both"/>
        <w:rPr>
          <w:rFonts w:ascii="Times New Roman" w:hAnsi="Times New Roman" w:cs="Times New Roman"/>
          <w:b/>
        </w:rPr>
      </w:pPr>
      <w:proofErr w:type="spellStart"/>
      <w:r w:rsidRPr="0052348A">
        <w:rPr>
          <w:rFonts w:ascii="Times New Roman" w:hAnsi="Times New Roman" w:cs="Times New Roman"/>
          <w:b/>
        </w:rPr>
        <w:t>Lucrarile</w:t>
      </w:r>
      <w:proofErr w:type="spellEnd"/>
      <w:r w:rsidRPr="0052348A">
        <w:rPr>
          <w:rFonts w:ascii="Times New Roman" w:hAnsi="Times New Roman" w:cs="Times New Roman"/>
          <w:b/>
        </w:rPr>
        <w:t xml:space="preserve"> din prezentul proiect nu </w:t>
      </w:r>
      <w:proofErr w:type="spellStart"/>
      <w:r w:rsidRPr="0052348A">
        <w:rPr>
          <w:rFonts w:ascii="Times New Roman" w:hAnsi="Times New Roman" w:cs="Times New Roman"/>
          <w:b/>
        </w:rPr>
        <w:t>polueaza</w:t>
      </w:r>
      <w:proofErr w:type="spellEnd"/>
      <w:r w:rsidRPr="0052348A">
        <w:rPr>
          <w:rFonts w:ascii="Times New Roman" w:hAnsi="Times New Roman" w:cs="Times New Roman"/>
          <w:b/>
        </w:rPr>
        <w:t xml:space="preserve"> mediul,.</w:t>
      </w:r>
    </w:p>
    <w:p w14:paraId="013C4EF2"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f) </w:t>
      </w:r>
      <w:proofErr w:type="spellStart"/>
      <w:r w:rsidRPr="0052348A">
        <w:rPr>
          <w:rFonts w:ascii="Times New Roman" w:hAnsi="Times New Roman" w:cs="Times New Roman"/>
        </w:rPr>
        <w:t>protecţia</w:t>
      </w:r>
      <w:proofErr w:type="spellEnd"/>
      <w:r w:rsidRPr="0052348A">
        <w:rPr>
          <w:rFonts w:ascii="Times New Roman" w:hAnsi="Times New Roman" w:cs="Times New Roman"/>
        </w:rPr>
        <w:t xml:space="preserve"> ecosistemelor terestre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acvatice:</w:t>
      </w:r>
    </w:p>
    <w:p w14:paraId="01AD54A9"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identificarea arealelor sensibile ce pot fi afectate de proiect;</w:t>
      </w:r>
    </w:p>
    <w:p w14:paraId="71959A74" w14:textId="77777777" w:rsidR="002A039A" w:rsidRPr="0052348A" w:rsidRDefault="002A039A" w:rsidP="0052348A">
      <w:pPr>
        <w:numPr>
          <w:ilvl w:val="0"/>
          <w:numId w:val="14"/>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identificarea arealelor sensibile ce pot fi afectate de proiect;</w:t>
      </w:r>
    </w:p>
    <w:p w14:paraId="13534F49" w14:textId="77777777" w:rsidR="002A039A" w:rsidRPr="0052348A" w:rsidRDefault="002A039A" w:rsidP="0052348A">
      <w:pPr>
        <w:numPr>
          <w:ilvl w:val="0"/>
          <w:numId w:val="14"/>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 xml:space="preserve">lucrările, dotările </w:t>
      </w:r>
      <w:proofErr w:type="spellStart"/>
      <w:r w:rsidRPr="0052348A">
        <w:rPr>
          <w:rFonts w:ascii="Times New Roman" w:hAnsi="Times New Roman" w:cs="Times New Roman"/>
          <w:b/>
        </w:rPr>
        <w:t>şi</w:t>
      </w:r>
      <w:proofErr w:type="spellEnd"/>
      <w:r w:rsidRPr="0052348A">
        <w:rPr>
          <w:rFonts w:ascii="Times New Roman" w:hAnsi="Times New Roman" w:cs="Times New Roman"/>
          <w:b/>
        </w:rPr>
        <w:t xml:space="preserve"> măsurile pentru </w:t>
      </w:r>
      <w:proofErr w:type="spellStart"/>
      <w:r w:rsidRPr="0052348A">
        <w:rPr>
          <w:rFonts w:ascii="Times New Roman" w:hAnsi="Times New Roman" w:cs="Times New Roman"/>
          <w:b/>
        </w:rPr>
        <w:t>protecţia</w:t>
      </w:r>
      <w:proofErr w:type="spellEnd"/>
      <w:r w:rsidRPr="0052348A">
        <w:rPr>
          <w:rFonts w:ascii="Times New Roman" w:hAnsi="Times New Roman" w:cs="Times New Roman"/>
          <w:b/>
        </w:rPr>
        <w:t xml:space="preserve"> </w:t>
      </w:r>
      <w:proofErr w:type="spellStart"/>
      <w:r w:rsidRPr="0052348A">
        <w:rPr>
          <w:rFonts w:ascii="Times New Roman" w:hAnsi="Times New Roman" w:cs="Times New Roman"/>
          <w:b/>
        </w:rPr>
        <w:t>biodiversităţii</w:t>
      </w:r>
      <w:proofErr w:type="spellEnd"/>
      <w:r w:rsidRPr="0052348A">
        <w:rPr>
          <w:rFonts w:ascii="Times New Roman" w:hAnsi="Times New Roman" w:cs="Times New Roman"/>
          <w:b/>
        </w:rPr>
        <w:t xml:space="preserve">, monumentelor naturii </w:t>
      </w:r>
      <w:proofErr w:type="spellStart"/>
      <w:r w:rsidRPr="0052348A">
        <w:rPr>
          <w:rFonts w:ascii="Times New Roman" w:hAnsi="Times New Roman" w:cs="Times New Roman"/>
          <w:b/>
        </w:rPr>
        <w:t>şi</w:t>
      </w:r>
      <w:proofErr w:type="spellEnd"/>
      <w:r w:rsidRPr="0052348A">
        <w:rPr>
          <w:rFonts w:ascii="Times New Roman" w:hAnsi="Times New Roman" w:cs="Times New Roman"/>
          <w:b/>
        </w:rPr>
        <w:t xml:space="preserve"> ariilor protejate.</w:t>
      </w:r>
    </w:p>
    <w:p w14:paraId="7E15677A" w14:textId="77777777" w:rsidR="002A039A" w:rsidRPr="0052348A" w:rsidRDefault="002A039A" w:rsidP="0052348A">
      <w:pPr>
        <w:pStyle w:val="Listparagraf1"/>
        <w:spacing w:line="360" w:lineRule="auto"/>
        <w:ind w:left="709"/>
        <w:jc w:val="both"/>
        <w:rPr>
          <w:rFonts w:ascii="Times New Roman" w:hAnsi="Times New Roman" w:cs="Times New Roman"/>
          <w:b/>
          <w:lang w:val="ro-RO"/>
        </w:rPr>
      </w:pPr>
      <w:proofErr w:type="spellStart"/>
      <w:r w:rsidRPr="0052348A">
        <w:rPr>
          <w:rFonts w:ascii="Times New Roman" w:hAnsi="Times New Roman" w:cs="Times New Roman"/>
          <w:b/>
          <w:lang w:val="ro-RO"/>
        </w:rPr>
        <w:t>Lucrarile</w:t>
      </w:r>
      <w:proofErr w:type="spellEnd"/>
      <w:r w:rsidRPr="0052348A">
        <w:rPr>
          <w:rFonts w:ascii="Times New Roman" w:hAnsi="Times New Roman" w:cs="Times New Roman"/>
          <w:b/>
          <w:lang w:val="ro-RO"/>
        </w:rPr>
        <w:t xml:space="preserve"> din prezentul proiect au un impact minim asupra ecosistemului terestru.</w:t>
      </w:r>
    </w:p>
    <w:p w14:paraId="162FA9DC" w14:textId="77777777" w:rsidR="002A039A" w:rsidRPr="0052348A" w:rsidRDefault="002A039A" w:rsidP="0052348A">
      <w:pPr>
        <w:autoSpaceDE w:val="0"/>
        <w:autoSpaceDN w:val="0"/>
        <w:adjustRightInd w:val="0"/>
        <w:jc w:val="both"/>
        <w:rPr>
          <w:rFonts w:ascii="Times New Roman" w:hAnsi="Times New Roman" w:cs="Times New Roman"/>
        </w:rPr>
      </w:pPr>
    </w:p>
    <w:p w14:paraId="3D941E2F"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lucrările, dotările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măsurile pentru </w:t>
      </w:r>
      <w:proofErr w:type="spellStart"/>
      <w:r w:rsidRPr="0052348A">
        <w:rPr>
          <w:rFonts w:ascii="Times New Roman" w:hAnsi="Times New Roman" w:cs="Times New Roman"/>
        </w:rPr>
        <w:t>protecţia</w:t>
      </w:r>
      <w:proofErr w:type="spellEnd"/>
      <w:r w:rsidRPr="0052348A">
        <w:rPr>
          <w:rFonts w:ascii="Times New Roman" w:hAnsi="Times New Roman" w:cs="Times New Roman"/>
        </w:rPr>
        <w:t xml:space="preserve"> </w:t>
      </w:r>
      <w:proofErr w:type="spellStart"/>
      <w:r w:rsidRPr="0052348A">
        <w:rPr>
          <w:rFonts w:ascii="Times New Roman" w:hAnsi="Times New Roman" w:cs="Times New Roman"/>
        </w:rPr>
        <w:t>biodiversităţii</w:t>
      </w:r>
      <w:proofErr w:type="spellEnd"/>
      <w:r w:rsidRPr="0052348A">
        <w:rPr>
          <w:rFonts w:ascii="Times New Roman" w:hAnsi="Times New Roman" w:cs="Times New Roman"/>
        </w:rPr>
        <w:t xml:space="preserve">, monumentelor naturii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ariilor protejate;</w:t>
      </w:r>
    </w:p>
    <w:p w14:paraId="7BE6D6D7" w14:textId="23904773" w:rsidR="002A039A" w:rsidRPr="00B10666" w:rsidRDefault="002A039A" w:rsidP="00B10666">
      <w:pPr>
        <w:pStyle w:val="Listparagraf1"/>
        <w:spacing w:line="360" w:lineRule="auto"/>
        <w:ind w:left="709"/>
        <w:jc w:val="both"/>
        <w:rPr>
          <w:rFonts w:ascii="Times New Roman" w:hAnsi="Times New Roman" w:cs="Times New Roman"/>
          <w:b/>
          <w:lang w:val="ro-RO"/>
        </w:rPr>
      </w:pPr>
      <w:proofErr w:type="spellStart"/>
      <w:r w:rsidRPr="0052348A">
        <w:rPr>
          <w:rFonts w:ascii="Times New Roman" w:hAnsi="Times New Roman" w:cs="Times New Roman"/>
          <w:b/>
          <w:lang w:val="ro-RO"/>
        </w:rPr>
        <w:t>Lucrarile</w:t>
      </w:r>
      <w:proofErr w:type="spellEnd"/>
      <w:r w:rsidRPr="0052348A">
        <w:rPr>
          <w:rFonts w:ascii="Times New Roman" w:hAnsi="Times New Roman" w:cs="Times New Roman"/>
          <w:b/>
          <w:lang w:val="ro-RO"/>
        </w:rPr>
        <w:t xml:space="preserve"> din prezentul proiect au un impact minim asupra ecosistemului terestru.</w:t>
      </w:r>
    </w:p>
    <w:p w14:paraId="61CCE2F9"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g) </w:t>
      </w:r>
      <w:proofErr w:type="spellStart"/>
      <w:r w:rsidRPr="0052348A">
        <w:rPr>
          <w:rFonts w:ascii="Times New Roman" w:hAnsi="Times New Roman" w:cs="Times New Roman"/>
        </w:rPr>
        <w:t>protecţia</w:t>
      </w:r>
      <w:proofErr w:type="spellEnd"/>
      <w:r w:rsidRPr="0052348A">
        <w:rPr>
          <w:rFonts w:ascii="Times New Roman" w:hAnsi="Times New Roman" w:cs="Times New Roman"/>
        </w:rPr>
        <w:t xml:space="preserve"> </w:t>
      </w:r>
      <w:proofErr w:type="spellStart"/>
      <w:r w:rsidRPr="0052348A">
        <w:rPr>
          <w:rFonts w:ascii="Times New Roman" w:hAnsi="Times New Roman" w:cs="Times New Roman"/>
        </w:rPr>
        <w:t>aşezărilor</w:t>
      </w:r>
      <w:proofErr w:type="spellEnd"/>
      <w:r w:rsidRPr="0052348A">
        <w:rPr>
          <w:rFonts w:ascii="Times New Roman" w:hAnsi="Times New Roman" w:cs="Times New Roman"/>
        </w:rPr>
        <w:t xml:space="preserve"> umane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a altor obiective de interes public:</w:t>
      </w:r>
    </w:p>
    <w:p w14:paraId="0C2C67D1"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identificarea obiectivelor de interes public, </w:t>
      </w:r>
      <w:proofErr w:type="spellStart"/>
      <w:r w:rsidRPr="0052348A">
        <w:rPr>
          <w:rFonts w:ascii="Times New Roman" w:hAnsi="Times New Roman" w:cs="Times New Roman"/>
        </w:rPr>
        <w:t>distanţa</w:t>
      </w:r>
      <w:proofErr w:type="spellEnd"/>
      <w:r w:rsidRPr="0052348A">
        <w:rPr>
          <w:rFonts w:ascii="Times New Roman" w:hAnsi="Times New Roman" w:cs="Times New Roman"/>
        </w:rPr>
        <w:t xml:space="preserve"> </w:t>
      </w:r>
      <w:proofErr w:type="spellStart"/>
      <w:r w:rsidRPr="0052348A">
        <w:rPr>
          <w:rFonts w:ascii="Times New Roman" w:hAnsi="Times New Roman" w:cs="Times New Roman"/>
        </w:rPr>
        <w:t>faţă</w:t>
      </w:r>
      <w:proofErr w:type="spellEnd"/>
      <w:r w:rsidRPr="0052348A">
        <w:rPr>
          <w:rFonts w:ascii="Times New Roman" w:hAnsi="Times New Roman" w:cs="Times New Roman"/>
        </w:rPr>
        <w:t xml:space="preserve"> de </w:t>
      </w:r>
      <w:proofErr w:type="spellStart"/>
      <w:r w:rsidRPr="0052348A">
        <w:rPr>
          <w:rFonts w:ascii="Times New Roman" w:hAnsi="Times New Roman" w:cs="Times New Roman"/>
        </w:rPr>
        <w:t>aşezările</w:t>
      </w:r>
      <w:proofErr w:type="spellEnd"/>
      <w:r w:rsidRPr="0052348A">
        <w:rPr>
          <w:rFonts w:ascii="Times New Roman" w:hAnsi="Times New Roman" w:cs="Times New Roman"/>
        </w:rPr>
        <w:t xml:space="preserve"> umane, respectiv </w:t>
      </w:r>
      <w:proofErr w:type="spellStart"/>
      <w:r w:rsidRPr="0052348A">
        <w:rPr>
          <w:rFonts w:ascii="Times New Roman" w:hAnsi="Times New Roman" w:cs="Times New Roman"/>
        </w:rPr>
        <w:t>faţă</w:t>
      </w:r>
      <w:proofErr w:type="spellEnd"/>
      <w:r w:rsidRPr="0052348A">
        <w:rPr>
          <w:rFonts w:ascii="Times New Roman" w:hAnsi="Times New Roman" w:cs="Times New Roman"/>
        </w:rPr>
        <w:t xml:space="preserve"> de monumente istorice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de arhitectură, alte zone asupra cărora există instituit un regim de </w:t>
      </w:r>
      <w:proofErr w:type="spellStart"/>
      <w:r w:rsidRPr="0052348A">
        <w:rPr>
          <w:rFonts w:ascii="Times New Roman" w:hAnsi="Times New Roman" w:cs="Times New Roman"/>
        </w:rPr>
        <w:t>restricţie</w:t>
      </w:r>
      <w:proofErr w:type="spellEnd"/>
      <w:r w:rsidRPr="0052348A">
        <w:rPr>
          <w:rFonts w:ascii="Times New Roman" w:hAnsi="Times New Roman" w:cs="Times New Roman"/>
        </w:rPr>
        <w:t xml:space="preserve">, zone de interes </w:t>
      </w:r>
      <w:proofErr w:type="spellStart"/>
      <w:r w:rsidRPr="0052348A">
        <w:rPr>
          <w:rFonts w:ascii="Times New Roman" w:hAnsi="Times New Roman" w:cs="Times New Roman"/>
        </w:rPr>
        <w:t>tradiţional</w:t>
      </w:r>
      <w:proofErr w:type="spellEnd"/>
      <w:r w:rsidRPr="0052348A">
        <w:rPr>
          <w:rFonts w:ascii="Times New Roman" w:hAnsi="Times New Roman" w:cs="Times New Roman"/>
        </w:rPr>
        <w:t xml:space="preserve">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altele;</w:t>
      </w:r>
    </w:p>
    <w:p w14:paraId="1E976BFC" w14:textId="77777777" w:rsidR="00852035" w:rsidRPr="0052348A" w:rsidRDefault="00852035" w:rsidP="0052348A">
      <w:pPr>
        <w:numPr>
          <w:ilvl w:val="0"/>
          <w:numId w:val="15"/>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 xml:space="preserve">identificarea obiectivelor de interes public, </w:t>
      </w:r>
      <w:proofErr w:type="spellStart"/>
      <w:r w:rsidRPr="0052348A">
        <w:rPr>
          <w:rFonts w:ascii="Times New Roman" w:hAnsi="Times New Roman" w:cs="Times New Roman"/>
          <w:b/>
        </w:rPr>
        <w:t>distanţa</w:t>
      </w:r>
      <w:proofErr w:type="spellEnd"/>
      <w:r w:rsidRPr="0052348A">
        <w:rPr>
          <w:rFonts w:ascii="Times New Roman" w:hAnsi="Times New Roman" w:cs="Times New Roman"/>
          <w:b/>
        </w:rPr>
        <w:t xml:space="preserve"> </w:t>
      </w:r>
      <w:proofErr w:type="spellStart"/>
      <w:r w:rsidRPr="0052348A">
        <w:rPr>
          <w:rFonts w:ascii="Times New Roman" w:hAnsi="Times New Roman" w:cs="Times New Roman"/>
          <w:b/>
        </w:rPr>
        <w:t>faţă</w:t>
      </w:r>
      <w:proofErr w:type="spellEnd"/>
      <w:r w:rsidRPr="0052348A">
        <w:rPr>
          <w:rFonts w:ascii="Times New Roman" w:hAnsi="Times New Roman" w:cs="Times New Roman"/>
          <w:b/>
        </w:rPr>
        <w:t xml:space="preserve"> de </w:t>
      </w:r>
      <w:proofErr w:type="spellStart"/>
      <w:r w:rsidRPr="0052348A">
        <w:rPr>
          <w:rFonts w:ascii="Times New Roman" w:hAnsi="Times New Roman" w:cs="Times New Roman"/>
          <w:b/>
        </w:rPr>
        <w:t>aşezările</w:t>
      </w:r>
      <w:proofErr w:type="spellEnd"/>
      <w:r w:rsidRPr="0052348A">
        <w:rPr>
          <w:rFonts w:ascii="Times New Roman" w:hAnsi="Times New Roman" w:cs="Times New Roman"/>
          <w:b/>
        </w:rPr>
        <w:t xml:space="preserve"> umane, respectiv </w:t>
      </w:r>
      <w:proofErr w:type="spellStart"/>
      <w:r w:rsidRPr="0052348A">
        <w:rPr>
          <w:rFonts w:ascii="Times New Roman" w:hAnsi="Times New Roman" w:cs="Times New Roman"/>
          <w:b/>
        </w:rPr>
        <w:t>faţă</w:t>
      </w:r>
      <w:proofErr w:type="spellEnd"/>
      <w:r w:rsidRPr="0052348A">
        <w:rPr>
          <w:rFonts w:ascii="Times New Roman" w:hAnsi="Times New Roman" w:cs="Times New Roman"/>
          <w:b/>
        </w:rPr>
        <w:t xml:space="preserve"> de monumente istorice </w:t>
      </w:r>
      <w:proofErr w:type="spellStart"/>
      <w:r w:rsidRPr="0052348A">
        <w:rPr>
          <w:rFonts w:ascii="Times New Roman" w:hAnsi="Times New Roman" w:cs="Times New Roman"/>
          <w:b/>
        </w:rPr>
        <w:t>şi</w:t>
      </w:r>
      <w:proofErr w:type="spellEnd"/>
      <w:r w:rsidRPr="0052348A">
        <w:rPr>
          <w:rFonts w:ascii="Times New Roman" w:hAnsi="Times New Roman" w:cs="Times New Roman"/>
          <w:b/>
        </w:rPr>
        <w:t xml:space="preserve"> de arhitectură, alte zone asupra cărora există instituit un regim de </w:t>
      </w:r>
      <w:proofErr w:type="spellStart"/>
      <w:r w:rsidRPr="0052348A">
        <w:rPr>
          <w:rFonts w:ascii="Times New Roman" w:hAnsi="Times New Roman" w:cs="Times New Roman"/>
          <w:b/>
        </w:rPr>
        <w:t>restricţie</w:t>
      </w:r>
      <w:proofErr w:type="spellEnd"/>
      <w:r w:rsidRPr="0052348A">
        <w:rPr>
          <w:rFonts w:ascii="Times New Roman" w:hAnsi="Times New Roman" w:cs="Times New Roman"/>
          <w:b/>
        </w:rPr>
        <w:t xml:space="preserve">, zone de interes </w:t>
      </w:r>
      <w:proofErr w:type="spellStart"/>
      <w:r w:rsidRPr="0052348A">
        <w:rPr>
          <w:rFonts w:ascii="Times New Roman" w:hAnsi="Times New Roman" w:cs="Times New Roman"/>
          <w:b/>
        </w:rPr>
        <w:t>tradiţional</w:t>
      </w:r>
      <w:proofErr w:type="spellEnd"/>
      <w:r w:rsidRPr="0052348A">
        <w:rPr>
          <w:rFonts w:ascii="Times New Roman" w:hAnsi="Times New Roman" w:cs="Times New Roman"/>
          <w:b/>
        </w:rPr>
        <w:t xml:space="preserve"> etc;</w:t>
      </w:r>
    </w:p>
    <w:p w14:paraId="321658B9" w14:textId="77777777" w:rsidR="00852035" w:rsidRPr="0052348A" w:rsidRDefault="00852035" w:rsidP="0052348A">
      <w:pPr>
        <w:numPr>
          <w:ilvl w:val="0"/>
          <w:numId w:val="15"/>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 xml:space="preserve">lucrările, dotările </w:t>
      </w:r>
      <w:proofErr w:type="spellStart"/>
      <w:r w:rsidRPr="0052348A">
        <w:rPr>
          <w:rFonts w:ascii="Times New Roman" w:hAnsi="Times New Roman" w:cs="Times New Roman"/>
          <w:b/>
        </w:rPr>
        <w:t>şi</w:t>
      </w:r>
      <w:proofErr w:type="spellEnd"/>
      <w:r w:rsidRPr="0052348A">
        <w:rPr>
          <w:rFonts w:ascii="Times New Roman" w:hAnsi="Times New Roman" w:cs="Times New Roman"/>
          <w:b/>
        </w:rPr>
        <w:t xml:space="preserve"> măsurile pentru </w:t>
      </w:r>
      <w:proofErr w:type="spellStart"/>
      <w:r w:rsidRPr="0052348A">
        <w:rPr>
          <w:rFonts w:ascii="Times New Roman" w:hAnsi="Times New Roman" w:cs="Times New Roman"/>
          <w:b/>
        </w:rPr>
        <w:t>protecţia</w:t>
      </w:r>
      <w:proofErr w:type="spellEnd"/>
      <w:r w:rsidRPr="0052348A">
        <w:rPr>
          <w:rFonts w:ascii="Times New Roman" w:hAnsi="Times New Roman" w:cs="Times New Roman"/>
          <w:b/>
        </w:rPr>
        <w:t xml:space="preserve"> </w:t>
      </w:r>
      <w:proofErr w:type="spellStart"/>
      <w:r w:rsidRPr="0052348A">
        <w:rPr>
          <w:rFonts w:ascii="Times New Roman" w:hAnsi="Times New Roman" w:cs="Times New Roman"/>
          <w:b/>
        </w:rPr>
        <w:t>aşezărilor</w:t>
      </w:r>
      <w:proofErr w:type="spellEnd"/>
      <w:r w:rsidRPr="0052348A">
        <w:rPr>
          <w:rFonts w:ascii="Times New Roman" w:hAnsi="Times New Roman" w:cs="Times New Roman"/>
          <w:b/>
        </w:rPr>
        <w:t xml:space="preserve"> umane </w:t>
      </w:r>
      <w:proofErr w:type="spellStart"/>
      <w:r w:rsidRPr="0052348A">
        <w:rPr>
          <w:rFonts w:ascii="Times New Roman" w:hAnsi="Times New Roman" w:cs="Times New Roman"/>
          <w:b/>
        </w:rPr>
        <w:t>şi</w:t>
      </w:r>
      <w:proofErr w:type="spellEnd"/>
      <w:r w:rsidRPr="0052348A">
        <w:rPr>
          <w:rFonts w:ascii="Times New Roman" w:hAnsi="Times New Roman" w:cs="Times New Roman"/>
          <w:b/>
        </w:rPr>
        <w:t xml:space="preserve"> a obiectivelor protejate </w:t>
      </w:r>
      <w:proofErr w:type="spellStart"/>
      <w:r w:rsidRPr="0052348A">
        <w:rPr>
          <w:rFonts w:ascii="Times New Roman" w:hAnsi="Times New Roman" w:cs="Times New Roman"/>
          <w:b/>
        </w:rPr>
        <w:t>şi</w:t>
      </w:r>
      <w:proofErr w:type="spellEnd"/>
      <w:r w:rsidRPr="0052348A">
        <w:rPr>
          <w:rFonts w:ascii="Times New Roman" w:hAnsi="Times New Roman" w:cs="Times New Roman"/>
          <w:b/>
        </w:rPr>
        <w:t>/sau de interes public.</w:t>
      </w:r>
    </w:p>
    <w:p w14:paraId="754169A5" w14:textId="0A0CE52F" w:rsidR="00852035" w:rsidRPr="00B10666" w:rsidRDefault="00852035" w:rsidP="00B10666">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lastRenderedPageBreak/>
        <w:t xml:space="preserve">Se vor lua masuri ca efectele asupra zonelor populate adiacente </w:t>
      </w:r>
      <w:proofErr w:type="spellStart"/>
      <w:r w:rsidRPr="0052348A">
        <w:rPr>
          <w:rFonts w:ascii="Times New Roman" w:hAnsi="Times New Roman" w:cs="Times New Roman"/>
          <w:b/>
          <w:lang w:val="ro-RO"/>
        </w:rPr>
        <w:t>executarii</w:t>
      </w:r>
      <w:proofErr w:type="spellEnd"/>
      <w:r w:rsidRPr="0052348A">
        <w:rPr>
          <w:rFonts w:ascii="Times New Roman" w:hAnsi="Times New Roman" w:cs="Times New Roman"/>
          <w:b/>
          <w:lang w:val="ro-RO"/>
        </w:rPr>
        <w:t xml:space="preserve"> </w:t>
      </w:r>
      <w:proofErr w:type="spellStart"/>
      <w:r w:rsidRPr="0052348A">
        <w:rPr>
          <w:rFonts w:ascii="Times New Roman" w:hAnsi="Times New Roman" w:cs="Times New Roman"/>
          <w:b/>
          <w:lang w:val="ro-RO"/>
        </w:rPr>
        <w:t>lucrarilor</w:t>
      </w:r>
      <w:proofErr w:type="spellEnd"/>
      <w:r w:rsidRPr="0052348A">
        <w:rPr>
          <w:rFonts w:ascii="Times New Roman" w:hAnsi="Times New Roman" w:cs="Times New Roman"/>
          <w:b/>
          <w:lang w:val="ro-RO"/>
        </w:rPr>
        <w:t xml:space="preserve"> sa fie minime.</w:t>
      </w:r>
    </w:p>
    <w:p w14:paraId="697EE10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lucrările, dotările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măsurile pentru </w:t>
      </w:r>
      <w:proofErr w:type="spellStart"/>
      <w:r w:rsidRPr="0052348A">
        <w:rPr>
          <w:rFonts w:ascii="Times New Roman" w:hAnsi="Times New Roman" w:cs="Times New Roman"/>
        </w:rPr>
        <w:t>protecţia</w:t>
      </w:r>
      <w:proofErr w:type="spellEnd"/>
      <w:r w:rsidRPr="0052348A">
        <w:rPr>
          <w:rFonts w:ascii="Times New Roman" w:hAnsi="Times New Roman" w:cs="Times New Roman"/>
        </w:rPr>
        <w:t xml:space="preserve"> </w:t>
      </w:r>
      <w:proofErr w:type="spellStart"/>
      <w:r w:rsidRPr="0052348A">
        <w:rPr>
          <w:rFonts w:ascii="Times New Roman" w:hAnsi="Times New Roman" w:cs="Times New Roman"/>
        </w:rPr>
        <w:t>aşezărilor</w:t>
      </w:r>
      <w:proofErr w:type="spellEnd"/>
      <w:r w:rsidRPr="0052348A">
        <w:rPr>
          <w:rFonts w:ascii="Times New Roman" w:hAnsi="Times New Roman" w:cs="Times New Roman"/>
        </w:rPr>
        <w:t xml:space="preserve"> umane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a obiectivelor protejate </w:t>
      </w:r>
      <w:proofErr w:type="spellStart"/>
      <w:r w:rsidRPr="0052348A">
        <w:rPr>
          <w:rFonts w:ascii="Times New Roman" w:hAnsi="Times New Roman" w:cs="Times New Roman"/>
        </w:rPr>
        <w:t>şi</w:t>
      </w:r>
      <w:proofErr w:type="spellEnd"/>
      <w:r w:rsidRPr="0052348A">
        <w:rPr>
          <w:rFonts w:ascii="Times New Roman" w:hAnsi="Times New Roman" w:cs="Times New Roman"/>
        </w:rPr>
        <w:t>/sau de interes public;</w:t>
      </w:r>
    </w:p>
    <w:p w14:paraId="4FAB6931" w14:textId="2BC0EEA7" w:rsidR="00852035" w:rsidRPr="00B10666" w:rsidRDefault="00852035" w:rsidP="00B10666">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 xml:space="preserve">Se vor lua masuri ca efectele asupra zonelor populate adiacente </w:t>
      </w:r>
      <w:proofErr w:type="spellStart"/>
      <w:r w:rsidRPr="0052348A">
        <w:rPr>
          <w:rFonts w:ascii="Times New Roman" w:hAnsi="Times New Roman" w:cs="Times New Roman"/>
          <w:b/>
          <w:lang w:val="ro-RO"/>
        </w:rPr>
        <w:t>executarii</w:t>
      </w:r>
      <w:proofErr w:type="spellEnd"/>
      <w:r w:rsidRPr="0052348A">
        <w:rPr>
          <w:rFonts w:ascii="Times New Roman" w:hAnsi="Times New Roman" w:cs="Times New Roman"/>
          <w:b/>
          <w:lang w:val="ro-RO"/>
        </w:rPr>
        <w:t xml:space="preserve"> </w:t>
      </w:r>
      <w:proofErr w:type="spellStart"/>
      <w:r w:rsidRPr="0052348A">
        <w:rPr>
          <w:rFonts w:ascii="Times New Roman" w:hAnsi="Times New Roman" w:cs="Times New Roman"/>
          <w:b/>
          <w:lang w:val="ro-RO"/>
        </w:rPr>
        <w:t>lucrarilor</w:t>
      </w:r>
      <w:proofErr w:type="spellEnd"/>
      <w:r w:rsidRPr="0052348A">
        <w:rPr>
          <w:rFonts w:ascii="Times New Roman" w:hAnsi="Times New Roman" w:cs="Times New Roman"/>
          <w:b/>
          <w:lang w:val="ro-RO"/>
        </w:rPr>
        <w:t xml:space="preserve"> sa fie minime.</w:t>
      </w:r>
    </w:p>
    <w:p w14:paraId="7DEF5463"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h) prevenirea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gestionarea </w:t>
      </w:r>
      <w:proofErr w:type="spellStart"/>
      <w:r w:rsidRPr="0052348A">
        <w:rPr>
          <w:rFonts w:ascii="Times New Roman" w:hAnsi="Times New Roman" w:cs="Times New Roman"/>
        </w:rPr>
        <w:t>deşeurilor</w:t>
      </w:r>
      <w:proofErr w:type="spellEnd"/>
      <w:r w:rsidRPr="0052348A">
        <w:rPr>
          <w:rFonts w:ascii="Times New Roman" w:hAnsi="Times New Roman" w:cs="Times New Roman"/>
        </w:rPr>
        <w:t xml:space="preserve"> generate pe amplasament în timpul realizării proiectului/în timpul exploatării, inclusiv eliminarea:</w:t>
      </w:r>
    </w:p>
    <w:p w14:paraId="61856721"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lista </w:t>
      </w:r>
      <w:proofErr w:type="spellStart"/>
      <w:r w:rsidRPr="0052348A">
        <w:rPr>
          <w:rFonts w:ascii="Times New Roman" w:hAnsi="Times New Roman" w:cs="Times New Roman"/>
        </w:rPr>
        <w:t>deşeurilor</w:t>
      </w:r>
      <w:proofErr w:type="spellEnd"/>
      <w:r w:rsidRPr="0052348A">
        <w:rPr>
          <w:rFonts w:ascii="Times New Roman" w:hAnsi="Times New Roman" w:cs="Times New Roman"/>
        </w:rPr>
        <w:t xml:space="preserve"> (clasificate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codificate în conformitate cu prevederile </w:t>
      </w:r>
      <w:proofErr w:type="spellStart"/>
      <w:r w:rsidRPr="0052348A">
        <w:rPr>
          <w:rFonts w:ascii="Times New Roman" w:hAnsi="Times New Roman" w:cs="Times New Roman"/>
        </w:rPr>
        <w:t>legislaţiei</w:t>
      </w:r>
      <w:proofErr w:type="spellEnd"/>
      <w:r w:rsidRPr="0052348A">
        <w:rPr>
          <w:rFonts w:ascii="Times New Roman" w:hAnsi="Times New Roman" w:cs="Times New Roman"/>
        </w:rPr>
        <w:t xml:space="preserve"> europene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w:t>
      </w:r>
      <w:proofErr w:type="spellStart"/>
      <w:r w:rsidRPr="0052348A">
        <w:rPr>
          <w:rFonts w:ascii="Times New Roman" w:hAnsi="Times New Roman" w:cs="Times New Roman"/>
        </w:rPr>
        <w:t>naţionale</w:t>
      </w:r>
      <w:proofErr w:type="spellEnd"/>
      <w:r w:rsidRPr="0052348A">
        <w:rPr>
          <w:rFonts w:ascii="Times New Roman" w:hAnsi="Times New Roman" w:cs="Times New Roman"/>
        </w:rPr>
        <w:t xml:space="preserve"> privind </w:t>
      </w:r>
      <w:proofErr w:type="spellStart"/>
      <w:r w:rsidRPr="0052348A">
        <w:rPr>
          <w:rFonts w:ascii="Times New Roman" w:hAnsi="Times New Roman" w:cs="Times New Roman"/>
        </w:rPr>
        <w:t>deşeurile</w:t>
      </w:r>
      <w:proofErr w:type="spellEnd"/>
      <w:r w:rsidRPr="0052348A">
        <w:rPr>
          <w:rFonts w:ascii="Times New Roman" w:hAnsi="Times New Roman" w:cs="Times New Roman"/>
        </w:rPr>
        <w:t xml:space="preserve">), </w:t>
      </w:r>
      <w:proofErr w:type="spellStart"/>
      <w:r w:rsidRPr="0052348A">
        <w:rPr>
          <w:rFonts w:ascii="Times New Roman" w:hAnsi="Times New Roman" w:cs="Times New Roman"/>
        </w:rPr>
        <w:t>cantităţi</w:t>
      </w:r>
      <w:proofErr w:type="spellEnd"/>
      <w:r w:rsidRPr="0052348A">
        <w:rPr>
          <w:rFonts w:ascii="Times New Roman" w:hAnsi="Times New Roman" w:cs="Times New Roman"/>
        </w:rPr>
        <w:t xml:space="preserve"> de </w:t>
      </w:r>
      <w:proofErr w:type="spellStart"/>
      <w:r w:rsidRPr="0052348A">
        <w:rPr>
          <w:rFonts w:ascii="Times New Roman" w:hAnsi="Times New Roman" w:cs="Times New Roman"/>
        </w:rPr>
        <w:t>deşeuri</w:t>
      </w:r>
      <w:proofErr w:type="spellEnd"/>
      <w:r w:rsidRPr="0052348A">
        <w:rPr>
          <w:rFonts w:ascii="Times New Roman" w:hAnsi="Times New Roman" w:cs="Times New Roman"/>
        </w:rPr>
        <w:t xml:space="preserve"> generate;</w:t>
      </w:r>
    </w:p>
    <w:p w14:paraId="55D23EEB" w14:textId="77777777" w:rsidR="00852035" w:rsidRPr="0052348A" w:rsidRDefault="00852035" w:rsidP="0052348A">
      <w:pPr>
        <w:numPr>
          <w:ilvl w:val="0"/>
          <w:numId w:val="16"/>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 xml:space="preserve">tipurile </w:t>
      </w:r>
      <w:proofErr w:type="spellStart"/>
      <w:r w:rsidRPr="0052348A">
        <w:rPr>
          <w:rFonts w:ascii="Times New Roman" w:hAnsi="Times New Roman" w:cs="Times New Roman"/>
          <w:b/>
        </w:rPr>
        <w:t>şi</w:t>
      </w:r>
      <w:proofErr w:type="spellEnd"/>
      <w:r w:rsidRPr="0052348A">
        <w:rPr>
          <w:rFonts w:ascii="Times New Roman" w:hAnsi="Times New Roman" w:cs="Times New Roman"/>
          <w:b/>
        </w:rPr>
        <w:t xml:space="preserve"> </w:t>
      </w:r>
      <w:proofErr w:type="spellStart"/>
      <w:r w:rsidRPr="0052348A">
        <w:rPr>
          <w:rFonts w:ascii="Times New Roman" w:hAnsi="Times New Roman" w:cs="Times New Roman"/>
          <w:b/>
        </w:rPr>
        <w:t>cantităţile</w:t>
      </w:r>
      <w:proofErr w:type="spellEnd"/>
      <w:r w:rsidRPr="0052348A">
        <w:rPr>
          <w:rFonts w:ascii="Times New Roman" w:hAnsi="Times New Roman" w:cs="Times New Roman"/>
          <w:b/>
        </w:rPr>
        <w:t xml:space="preserve"> de </w:t>
      </w:r>
      <w:proofErr w:type="spellStart"/>
      <w:r w:rsidRPr="0052348A">
        <w:rPr>
          <w:rFonts w:ascii="Times New Roman" w:hAnsi="Times New Roman" w:cs="Times New Roman"/>
          <w:b/>
        </w:rPr>
        <w:t>deşeuri</w:t>
      </w:r>
      <w:proofErr w:type="spellEnd"/>
      <w:r w:rsidRPr="0052348A">
        <w:rPr>
          <w:rFonts w:ascii="Times New Roman" w:hAnsi="Times New Roman" w:cs="Times New Roman"/>
          <w:b/>
        </w:rPr>
        <w:t xml:space="preserve"> de orice natură rezultate;</w:t>
      </w:r>
    </w:p>
    <w:p w14:paraId="7DC4A6B8" w14:textId="77777777" w:rsidR="00852035" w:rsidRPr="0052348A" w:rsidRDefault="00852035" w:rsidP="0052348A">
      <w:pPr>
        <w:numPr>
          <w:ilvl w:val="0"/>
          <w:numId w:val="16"/>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 xml:space="preserve">modul de gospodărire a </w:t>
      </w:r>
      <w:proofErr w:type="spellStart"/>
      <w:r w:rsidRPr="0052348A">
        <w:rPr>
          <w:rFonts w:ascii="Times New Roman" w:hAnsi="Times New Roman" w:cs="Times New Roman"/>
          <w:b/>
        </w:rPr>
        <w:t>deşeurilor</w:t>
      </w:r>
      <w:proofErr w:type="spellEnd"/>
      <w:r w:rsidRPr="0052348A">
        <w:rPr>
          <w:rFonts w:ascii="Times New Roman" w:hAnsi="Times New Roman" w:cs="Times New Roman"/>
          <w:b/>
        </w:rPr>
        <w:t>.</w:t>
      </w:r>
    </w:p>
    <w:p w14:paraId="7C3CC984" w14:textId="77777777" w:rsidR="00852035" w:rsidRPr="0052348A" w:rsidRDefault="00852035" w:rsidP="0052348A">
      <w:pPr>
        <w:pStyle w:val="Listparagraf1"/>
        <w:spacing w:line="360" w:lineRule="auto"/>
        <w:ind w:left="709"/>
        <w:jc w:val="both"/>
        <w:rPr>
          <w:rStyle w:val="ln2tparagraf"/>
          <w:rFonts w:ascii="Times New Roman" w:eastAsia="font301" w:hAnsi="Times New Roman" w:cs="Times New Roman"/>
          <w:b/>
          <w:lang w:val="ro-RO"/>
        </w:rPr>
      </w:pPr>
      <w:r w:rsidRPr="0052348A">
        <w:rPr>
          <w:rFonts w:ascii="Times New Roman" w:hAnsi="Times New Roman" w:cs="Times New Roman"/>
          <w:b/>
          <w:lang w:val="ro-RO"/>
        </w:rPr>
        <w:t xml:space="preserve">Ca urmare a </w:t>
      </w:r>
      <w:proofErr w:type="spellStart"/>
      <w:r w:rsidRPr="0052348A">
        <w:rPr>
          <w:rFonts w:ascii="Times New Roman" w:hAnsi="Times New Roman" w:cs="Times New Roman"/>
          <w:b/>
          <w:lang w:val="ro-RO"/>
        </w:rPr>
        <w:t>lucrarilor</w:t>
      </w:r>
      <w:proofErr w:type="spellEnd"/>
      <w:r w:rsidRPr="0052348A">
        <w:rPr>
          <w:rFonts w:ascii="Times New Roman" w:hAnsi="Times New Roman" w:cs="Times New Roman"/>
          <w:b/>
          <w:lang w:val="ro-RO"/>
        </w:rPr>
        <w:t xml:space="preserve"> ce se vor efectua vor rezulta o serie de </w:t>
      </w:r>
      <w:proofErr w:type="spellStart"/>
      <w:r w:rsidRPr="0052348A">
        <w:rPr>
          <w:rFonts w:ascii="Times New Roman" w:hAnsi="Times New Roman" w:cs="Times New Roman"/>
          <w:b/>
          <w:lang w:val="ro-RO"/>
        </w:rPr>
        <w:t>deseuri</w:t>
      </w:r>
      <w:proofErr w:type="spellEnd"/>
      <w:r w:rsidRPr="0052348A">
        <w:rPr>
          <w:rFonts w:ascii="Times New Roman" w:hAnsi="Times New Roman" w:cs="Times New Roman"/>
          <w:b/>
          <w:lang w:val="ro-RO"/>
        </w:rPr>
        <w:t xml:space="preserve"> cum ar fi resturi beton, </w:t>
      </w:r>
      <w:proofErr w:type="spellStart"/>
      <w:r w:rsidRPr="0052348A">
        <w:rPr>
          <w:rFonts w:ascii="Times New Roman" w:hAnsi="Times New Roman" w:cs="Times New Roman"/>
          <w:b/>
          <w:lang w:val="ro-RO"/>
        </w:rPr>
        <w:t>plastic,cauciuc,metal.Aceste</w:t>
      </w:r>
      <w:proofErr w:type="spellEnd"/>
      <w:r w:rsidRPr="0052348A">
        <w:rPr>
          <w:rFonts w:ascii="Times New Roman" w:hAnsi="Times New Roman" w:cs="Times New Roman"/>
          <w:b/>
          <w:lang w:val="ro-RO"/>
        </w:rPr>
        <w:t xml:space="preserve"> </w:t>
      </w:r>
      <w:proofErr w:type="spellStart"/>
      <w:r w:rsidRPr="0052348A">
        <w:rPr>
          <w:rFonts w:ascii="Times New Roman" w:hAnsi="Times New Roman" w:cs="Times New Roman"/>
          <w:b/>
          <w:lang w:val="ro-RO"/>
        </w:rPr>
        <w:t>deseuri</w:t>
      </w:r>
      <w:proofErr w:type="spellEnd"/>
      <w:r w:rsidRPr="0052348A">
        <w:rPr>
          <w:rFonts w:ascii="Times New Roman" w:hAnsi="Times New Roman" w:cs="Times New Roman"/>
          <w:b/>
          <w:lang w:val="ro-RO"/>
        </w:rPr>
        <w:t xml:space="preserve"> vor fi sortate si trimise </w:t>
      </w:r>
      <w:proofErr w:type="spellStart"/>
      <w:r w:rsidRPr="0052348A">
        <w:rPr>
          <w:rFonts w:ascii="Times New Roman" w:hAnsi="Times New Roman" w:cs="Times New Roman"/>
          <w:b/>
          <w:lang w:val="ro-RO"/>
        </w:rPr>
        <w:t>catre</w:t>
      </w:r>
      <w:proofErr w:type="spellEnd"/>
      <w:r w:rsidRPr="0052348A">
        <w:rPr>
          <w:rFonts w:ascii="Times New Roman" w:hAnsi="Times New Roman" w:cs="Times New Roman"/>
          <w:b/>
          <w:lang w:val="ro-RO"/>
        </w:rPr>
        <w:t xml:space="preserve"> firmele specializate in neutralizarea acestor </w:t>
      </w:r>
      <w:proofErr w:type="spellStart"/>
      <w:r w:rsidRPr="0052348A">
        <w:rPr>
          <w:rFonts w:ascii="Times New Roman" w:hAnsi="Times New Roman" w:cs="Times New Roman"/>
          <w:b/>
          <w:lang w:val="ro-RO"/>
        </w:rPr>
        <w:t>deseuri</w:t>
      </w:r>
      <w:proofErr w:type="spellEnd"/>
      <w:r w:rsidRPr="0052348A">
        <w:rPr>
          <w:rFonts w:ascii="Times New Roman" w:hAnsi="Times New Roman" w:cs="Times New Roman"/>
          <w:b/>
          <w:lang w:val="ro-RO"/>
        </w:rPr>
        <w:t>.</w:t>
      </w:r>
    </w:p>
    <w:p w14:paraId="430BC3B7" w14:textId="77777777" w:rsidR="00852035" w:rsidRPr="0052348A" w:rsidRDefault="00852035" w:rsidP="0052348A">
      <w:pPr>
        <w:autoSpaceDE w:val="0"/>
        <w:autoSpaceDN w:val="0"/>
        <w:adjustRightInd w:val="0"/>
        <w:jc w:val="both"/>
        <w:rPr>
          <w:rFonts w:ascii="Times New Roman" w:hAnsi="Times New Roman" w:cs="Times New Roman"/>
        </w:rPr>
      </w:pPr>
    </w:p>
    <w:p w14:paraId="35601993"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programul de prevenire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reducere a </w:t>
      </w:r>
      <w:proofErr w:type="spellStart"/>
      <w:r w:rsidRPr="0052348A">
        <w:rPr>
          <w:rFonts w:ascii="Times New Roman" w:hAnsi="Times New Roman" w:cs="Times New Roman"/>
        </w:rPr>
        <w:t>cantităţilor</w:t>
      </w:r>
      <w:proofErr w:type="spellEnd"/>
      <w:r w:rsidRPr="0052348A">
        <w:rPr>
          <w:rFonts w:ascii="Times New Roman" w:hAnsi="Times New Roman" w:cs="Times New Roman"/>
        </w:rPr>
        <w:t xml:space="preserve"> de </w:t>
      </w:r>
      <w:proofErr w:type="spellStart"/>
      <w:r w:rsidRPr="0052348A">
        <w:rPr>
          <w:rFonts w:ascii="Times New Roman" w:hAnsi="Times New Roman" w:cs="Times New Roman"/>
        </w:rPr>
        <w:t>deşeuri</w:t>
      </w:r>
      <w:proofErr w:type="spellEnd"/>
      <w:r w:rsidRPr="0052348A">
        <w:rPr>
          <w:rFonts w:ascii="Times New Roman" w:hAnsi="Times New Roman" w:cs="Times New Roman"/>
        </w:rPr>
        <w:t xml:space="preserve"> generate;</w:t>
      </w:r>
    </w:p>
    <w:p w14:paraId="42C1EAED" w14:textId="77777777" w:rsidR="00852035" w:rsidRPr="0052348A" w:rsidRDefault="00852035" w:rsidP="0052348A">
      <w:pPr>
        <w:pStyle w:val="Listparagraf1"/>
        <w:spacing w:line="360" w:lineRule="auto"/>
        <w:ind w:left="709"/>
        <w:jc w:val="both"/>
        <w:rPr>
          <w:rStyle w:val="ln2tparagraf"/>
          <w:rFonts w:ascii="Times New Roman" w:eastAsia="font301" w:hAnsi="Times New Roman" w:cs="Times New Roman"/>
          <w:b/>
          <w:lang w:val="ro-RO"/>
        </w:rPr>
      </w:pPr>
      <w:r w:rsidRPr="0052348A">
        <w:rPr>
          <w:rFonts w:ascii="Times New Roman" w:hAnsi="Times New Roman" w:cs="Times New Roman"/>
          <w:b/>
          <w:lang w:val="ro-RO"/>
        </w:rPr>
        <w:t xml:space="preserve">Ca urmare a </w:t>
      </w:r>
      <w:proofErr w:type="spellStart"/>
      <w:r w:rsidRPr="0052348A">
        <w:rPr>
          <w:rFonts w:ascii="Times New Roman" w:hAnsi="Times New Roman" w:cs="Times New Roman"/>
          <w:b/>
          <w:lang w:val="ro-RO"/>
        </w:rPr>
        <w:t>lucrarilor</w:t>
      </w:r>
      <w:proofErr w:type="spellEnd"/>
      <w:r w:rsidRPr="0052348A">
        <w:rPr>
          <w:rFonts w:ascii="Times New Roman" w:hAnsi="Times New Roman" w:cs="Times New Roman"/>
          <w:b/>
          <w:lang w:val="ro-RO"/>
        </w:rPr>
        <w:t xml:space="preserve"> ce se vor efectua vor rezulta o serie de </w:t>
      </w:r>
      <w:proofErr w:type="spellStart"/>
      <w:r w:rsidRPr="0052348A">
        <w:rPr>
          <w:rFonts w:ascii="Times New Roman" w:hAnsi="Times New Roman" w:cs="Times New Roman"/>
          <w:b/>
          <w:lang w:val="ro-RO"/>
        </w:rPr>
        <w:t>deseuri</w:t>
      </w:r>
      <w:proofErr w:type="spellEnd"/>
      <w:r w:rsidRPr="0052348A">
        <w:rPr>
          <w:rFonts w:ascii="Times New Roman" w:hAnsi="Times New Roman" w:cs="Times New Roman"/>
          <w:b/>
          <w:lang w:val="ro-RO"/>
        </w:rPr>
        <w:t xml:space="preserve"> cum ar fi resturi beton, </w:t>
      </w:r>
      <w:proofErr w:type="spellStart"/>
      <w:r w:rsidRPr="0052348A">
        <w:rPr>
          <w:rFonts w:ascii="Times New Roman" w:hAnsi="Times New Roman" w:cs="Times New Roman"/>
          <w:b/>
          <w:lang w:val="ro-RO"/>
        </w:rPr>
        <w:t>plastic,cauciuc,metal.Aceste</w:t>
      </w:r>
      <w:proofErr w:type="spellEnd"/>
      <w:r w:rsidRPr="0052348A">
        <w:rPr>
          <w:rFonts w:ascii="Times New Roman" w:hAnsi="Times New Roman" w:cs="Times New Roman"/>
          <w:b/>
          <w:lang w:val="ro-RO"/>
        </w:rPr>
        <w:t xml:space="preserve"> </w:t>
      </w:r>
      <w:proofErr w:type="spellStart"/>
      <w:r w:rsidRPr="0052348A">
        <w:rPr>
          <w:rFonts w:ascii="Times New Roman" w:hAnsi="Times New Roman" w:cs="Times New Roman"/>
          <w:b/>
          <w:lang w:val="ro-RO"/>
        </w:rPr>
        <w:t>deseuri</w:t>
      </w:r>
      <w:proofErr w:type="spellEnd"/>
      <w:r w:rsidRPr="0052348A">
        <w:rPr>
          <w:rFonts w:ascii="Times New Roman" w:hAnsi="Times New Roman" w:cs="Times New Roman"/>
          <w:b/>
          <w:lang w:val="ro-RO"/>
        </w:rPr>
        <w:t xml:space="preserve"> vor fi sortate si trimise </w:t>
      </w:r>
      <w:proofErr w:type="spellStart"/>
      <w:r w:rsidRPr="0052348A">
        <w:rPr>
          <w:rFonts w:ascii="Times New Roman" w:hAnsi="Times New Roman" w:cs="Times New Roman"/>
          <w:b/>
          <w:lang w:val="ro-RO"/>
        </w:rPr>
        <w:t>catre</w:t>
      </w:r>
      <w:proofErr w:type="spellEnd"/>
      <w:r w:rsidRPr="0052348A">
        <w:rPr>
          <w:rFonts w:ascii="Times New Roman" w:hAnsi="Times New Roman" w:cs="Times New Roman"/>
          <w:b/>
          <w:lang w:val="ro-RO"/>
        </w:rPr>
        <w:t xml:space="preserve"> firmele specializate in neutralizarea acestor </w:t>
      </w:r>
      <w:proofErr w:type="spellStart"/>
      <w:r w:rsidRPr="0052348A">
        <w:rPr>
          <w:rFonts w:ascii="Times New Roman" w:hAnsi="Times New Roman" w:cs="Times New Roman"/>
          <w:b/>
          <w:lang w:val="ro-RO"/>
        </w:rPr>
        <w:t>deseuri</w:t>
      </w:r>
      <w:proofErr w:type="spellEnd"/>
      <w:r w:rsidRPr="0052348A">
        <w:rPr>
          <w:rFonts w:ascii="Times New Roman" w:hAnsi="Times New Roman" w:cs="Times New Roman"/>
          <w:b/>
          <w:lang w:val="ro-RO"/>
        </w:rPr>
        <w:t>.</w:t>
      </w:r>
    </w:p>
    <w:p w14:paraId="245E6DBA" w14:textId="77777777" w:rsidR="00852035" w:rsidRPr="0052348A" w:rsidRDefault="00852035" w:rsidP="0052348A">
      <w:pPr>
        <w:autoSpaceDE w:val="0"/>
        <w:autoSpaceDN w:val="0"/>
        <w:adjustRightInd w:val="0"/>
        <w:jc w:val="both"/>
        <w:rPr>
          <w:rFonts w:ascii="Times New Roman" w:hAnsi="Times New Roman" w:cs="Times New Roman"/>
        </w:rPr>
      </w:pPr>
    </w:p>
    <w:p w14:paraId="55A43410"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planul de gestionare a </w:t>
      </w:r>
      <w:proofErr w:type="spellStart"/>
      <w:r w:rsidRPr="0052348A">
        <w:rPr>
          <w:rFonts w:ascii="Times New Roman" w:hAnsi="Times New Roman" w:cs="Times New Roman"/>
        </w:rPr>
        <w:t>deşeurilor</w:t>
      </w:r>
      <w:proofErr w:type="spellEnd"/>
      <w:r w:rsidRPr="0052348A">
        <w:rPr>
          <w:rFonts w:ascii="Times New Roman" w:hAnsi="Times New Roman" w:cs="Times New Roman"/>
        </w:rPr>
        <w:t>;</w:t>
      </w:r>
    </w:p>
    <w:p w14:paraId="176E2C32" w14:textId="77777777" w:rsidR="00852035" w:rsidRPr="0052348A" w:rsidRDefault="00852035" w:rsidP="0052348A">
      <w:pPr>
        <w:pStyle w:val="Listparagraf1"/>
        <w:spacing w:line="360" w:lineRule="auto"/>
        <w:ind w:left="709"/>
        <w:jc w:val="both"/>
        <w:rPr>
          <w:rStyle w:val="ln2tparagraf"/>
          <w:rFonts w:ascii="Times New Roman" w:eastAsia="font301" w:hAnsi="Times New Roman" w:cs="Times New Roman"/>
          <w:b/>
          <w:lang w:val="ro-RO"/>
        </w:rPr>
      </w:pPr>
      <w:r w:rsidRPr="0052348A">
        <w:rPr>
          <w:rFonts w:ascii="Times New Roman" w:hAnsi="Times New Roman" w:cs="Times New Roman"/>
          <w:b/>
          <w:lang w:val="ro-RO"/>
        </w:rPr>
        <w:t xml:space="preserve">Ca urmare a </w:t>
      </w:r>
      <w:proofErr w:type="spellStart"/>
      <w:r w:rsidRPr="0052348A">
        <w:rPr>
          <w:rFonts w:ascii="Times New Roman" w:hAnsi="Times New Roman" w:cs="Times New Roman"/>
          <w:b/>
          <w:lang w:val="ro-RO"/>
        </w:rPr>
        <w:t>lucrarilor</w:t>
      </w:r>
      <w:proofErr w:type="spellEnd"/>
      <w:r w:rsidRPr="0052348A">
        <w:rPr>
          <w:rFonts w:ascii="Times New Roman" w:hAnsi="Times New Roman" w:cs="Times New Roman"/>
          <w:b/>
          <w:lang w:val="ro-RO"/>
        </w:rPr>
        <w:t xml:space="preserve"> ce se vor efectua vor rezulta o serie de </w:t>
      </w:r>
      <w:proofErr w:type="spellStart"/>
      <w:r w:rsidRPr="0052348A">
        <w:rPr>
          <w:rFonts w:ascii="Times New Roman" w:hAnsi="Times New Roman" w:cs="Times New Roman"/>
          <w:b/>
          <w:lang w:val="ro-RO"/>
        </w:rPr>
        <w:t>deseuri</w:t>
      </w:r>
      <w:proofErr w:type="spellEnd"/>
      <w:r w:rsidRPr="0052348A">
        <w:rPr>
          <w:rFonts w:ascii="Times New Roman" w:hAnsi="Times New Roman" w:cs="Times New Roman"/>
          <w:b/>
          <w:lang w:val="ro-RO"/>
        </w:rPr>
        <w:t xml:space="preserve"> cum ar fi resturi beton, </w:t>
      </w:r>
      <w:proofErr w:type="spellStart"/>
      <w:r w:rsidRPr="0052348A">
        <w:rPr>
          <w:rFonts w:ascii="Times New Roman" w:hAnsi="Times New Roman" w:cs="Times New Roman"/>
          <w:b/>
          <w:lang w:val="ro-RO"/>
        </w:rPr>
        <w:t>plastic,cauciuc,metal.Aceste</w:t>
      </w:r>
      <w:proofErr w:type="spellEnd"/>
      <w:r w:rsidRPr="0052348A">
        <w:rPr>
          <w:rFonts w:ascii="Times New Roman" w:hAnsi="Times New Roman" w:cs="Times New Roman"/>
          <w:b/>
          <w:lang w:val="ro-RO"/>
        </w:rPr>
        <w:t xml:space="preserve"> </w:t>
      </w:r>
      <w:proofErr w:type="spellStart"/>
      <w:r w:rsidRPr="0052348A">
        <w:rPr>
          <w:rFonts w:ascii="Times New Roman" w:hAnsi="Times New Roman" w:cs="Times New Roman"/>
          <w:b/>
          <w:lang w:val="ro-RO"/>
        </w:rPr>
        <w:t>deseuri</w:t>
      </w:r>
      <w:proofErr w:type="spellEnd"/>
      <w:r w:rsidRPr="0052348A">
        <w:rPr>
          <w:rFonts w:ascii="Times New Roman" w:hAnsi="Times New Roman" w:cs="Times New Roman"/>
          <w:b/>
          <w:lang w:val="ro-RO"/>
        </w:rPr>
        <w:t xml:space="preserve"> vor fi sortate si trimise </w:t>
      </w:r>
      <w:proofErr w:type="spellStart"/>
      <w:r w:rsidRPr="0052348A">
        <w:rPr>
          <w:rFonts w:ascii="Times New Roman" w:hAnsi="Times New Roman" w:cs="Times New Roman"/>
          <w:b/>
          <w:lang w:val="ro-RO"/>
        </w:rPr>
        <w:t>catre</w:t>
      </w:r>
      <w:proofErr w:type="spellEnd"/>
      <w:r w:rsidRPr="0052348A">
        <w:rPr>
          <w:rFonts w:ascii="Times New Roman" w:hAnsi="Times New Roman" w:cs="Times New Roman"/>
          <w:b/>
          <w:lang w:val="ro-RO"/>
        </w:rPr>
        <w:t xml:space="preserve"> firmele specializate in neutralizarea acestor </w:t>
      </w:r>
      <w:proofErr w:type="spellStart"/>
      <w:r w:rsidRPr="0052348A">
        <w:rPr>
          <w:rFonts w:ascii="Times New Roman" w:hAnsi="Times New Roman" w:cs="Times New Roman"/>
          <w:b/>
          <w:lang w:val="ro-RO"/>
        </w:rPr>
        <w:t>deseuri</w:t>
      </w:r>
      <w:proofErr w:type="spellEnd"/>
      <w:r w:rsidRPr="0052348A">
        <w:rPr>
          <w:rFonts w:ascii="Times New Roman" w:hAnsi="Times New Roman" w:cs="Times New Roman"/>
          <w:b/>
          <w:lang w:val="ro-RO"/>
        </w:rPr>
        <w:t>.</w:t>
      </w:r>
    </w:p>
    <w:p w14:paraId="78A24098" w14:textId="77777777" w:rsidR="00852035" w:rsidRPr="0052348A" w:rsidRDefault="00852035" w:rsidP="0052348A">
      <w:pPr>
        <w:autoSpaceDE w:val="0"/>
        <w:autoSpaceDN w:val="0"/>
        <w:adjustRightInd w:val="0"/>
        <w:jc w:val="both"/>
        <w:rPr>
          <w:rFonts w:ascii="Times New Roman" w:hAnsi="Times New Roman" w:cs="Times New Roman"/>
        </w:rPr>
      </w:pPr>
    </w:p>
    <w:p w14:paraId="0394FD89"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i) gospodărirea </w:t>
      </w:r>
      <w:proofErr w:type="spellStart"/>
      <w:r w:rsidRPr="0052348A">
        <w:rPr>
          <w:rFonts w:ascii="Times New Roman" w:hAnsi="Times New Roman" w:cs="Times New Roman"/>
        </w:rPr>
        <w:t>substanţelor</w:t>
      </w:r>
      <w:proofErr w:type="spellEnd"/>
      <w:r w:rsidRPr="0052348A">
        <w:rPr>
          <w:rFonts w:ascii="Times New Roman" w:hAnsi="Times New Roman" w:cs="Times New Roman"/>
        </w:rPr>
        <w:t xml:space="preserve">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preparatelor chimice periculoase:</w:t>
      </w:r>
    </w:p>
    <w:p w14:paraId="05CF1D0E"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w:t>
      </w:r>
      <w:proofErr w:type="spellStart"/>
      <w:r w:rsidRPr="0052348A">
        <w:rPr>
          <w:rFonts w:ascii="Times New Roman" w:hAnsi="Times New Roman" w:cs="Times New Roman"/>
        </w:rPr>
        <w:t>substanţele</w:t>
      </w:r>
      <w:proofErr w:type="spellEnd"/>
      <w:r w:rsidRPr="0052348A">
        <w:rPr>
          <w:rFonts w:ascii="Times New Roman" w:hAnsi="Times New Roman" w:cs="Times New Roman"/>
        </w:rPr>
        <w:t xml:space="preserve">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preparatele chimice periculoase utilizate </w:t>
      </w:r>
      <w:proofErr w:type="spellStart"/>
      <w:r w:rsidRPr="0052348A">
        <w:rPr>
          <w:rFonts w:ascii="Times New Roman" w:hAnsi="Times New Roman" w:cs="Times New Roman"/>
        </w:rPr>
        <w:t>şi</w:t>
      </w:r>
      <w:proofErr w:type="spellEnd"/>
      <w:r w:rsidRPr="0052348A">
        <w:rPr>
          <w:rFonts w:ascii="Times New Roman" w:hAnsi="Times New Roman" w:cs="Times New Roman"/>
        </w:rPr>
        <w:t>/sau produse;</w:t>
      </w:r>
    </w:p>
    <w:p w14:paraId="759A62F9" w14:textId="77777777" w:rsidR="00852035" w:rsidRPr="0052348A" w:rsidRDefault="00852035" w:rsidP="0052348A">
      <w:pPr>
        <w:numPr>
          <w:ilvl w:val="0"/>
          <w:numId w:val="17"/>
        </w:numPr>
        <w:suppressAutoHyphens w:val="0"/>
        <w:spacing w:before="100" w:beforeAutospacing="1" w:after="100" w:afterAutospacing="1" w:line="240" w:lineRule="auto"/>
        <w:ind w:left="709" w:firstLine="0"/>
        <w:jc w:val="both"/>
        <w:rPr>
          <w:rFonts w:ascii="Times New Roman" w:hAnsi="Times New Roman" w:cs="Times New Roman"/>
          <w:b/>
        </w:rPr>
      </w:pPr>
      <w:proofErr w:type="spellStart"/>
      <w:r w:rsidRPr="0052348A">
        <w:rPr>
          <w:rFonts w:ascii="Times New Roman" w:hAnsi="Times New Roman" w:cs="Times New Roman"/>
          <w:b/>
        </w:rPr>
        <w:t>substanţele</w:t>
      </w:r>
      <w:proofErr w:type="spellEnd"/>
      <w:r w:rsidRPr="0052348A">
        <w:rPr>
          <w:rFonts w:ascii="Times New Roman" w:hAnsi="Times New Roman" w:cs="Times New Roman"/>
          <w:b/>
        </w:rPr>
        <w:t xml:space="preserve"> </w:t>
      </w:r>
      <w:proofErr w:type="spellStart"/>
      <w:r w:rsidRPr="0052348A">
        <w:rPr>
          <w:rFonts w:ascii="Times New Roman" w:hAnsi="Times New Roman" w:cs="Times New Roman"/>
          <w:b/>
        </w:rPr>
        <w:t>şi</w:t>
      </w:r>
      <w:proofErr w:type="spellEnd"/>
      <w:r w:rsidRPr="0052348A">
        <w:rPr>
          <w:rFonts w:ascii="Times New Roman" w:hAnsi="Times New Roman" w:cs="Times New Roman"/>
          <w:b/>
        </w:rPr>
        <w:t xml:space="preserve"> preparatele chimice periculoase utilizate </w:t>
      </w:r>
      <w:proofErr w:type="spellStart"/>
      <w:r w:rsidRPr="0052348A">
        <w:rPr>
          <w:rFonts w:ascii="Times New Roman" w:hAnsi="Times New Roman" w:cs="Times New Roman"/>
          <w:b/>
        </w:rPr>
        <w:t>şi</w:t>
      </w:r>
      <w:proofErr w:type="spellEnd"/>
      <w:r w:rsidRPr="0052348A">
        <w:rPr>
          <w:rFonts w:ascii="Times New Roman" w:hAnsi="Times New Roman" w:cs="Times New Roman"/>
          <w:b/>
        </w:rPr>
        <w:t>/sau produse;</w:t>
      </w:r>
    </w:p>
    <w:p w14:paraId="3ED3CFD6" w14:textId="77777777" w:rsidR="00852035" w:rsidRPr="0052348A" w:rsidRDefault="00852035" w:rsidP="0052348A">
      <w:pPr>
        <w:numPr>
          <w:ilvl w:val="0"/>
          <w:numId w:val="17"/>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lastRenderedPageBreak/>
        <w:t xml:space="preserve">modul de gospodărire a </w:t>
      </w:r>
      <w:proofErr w:type="spellStart"/>
      <w:r w:rsidRPr="0052348A">
        <w:rPr>
          <w:rFonts w:ascii="Times New Roman" w:hAnsi="Times New Roman" w:cs="Times New Roman"/>
          <w:b/>
        </w:rPr>
        <w:t>substanţelor</w:t>
      </w:r>
      <w:proofErr w:type="spellEnd"/>
      <w:r w:rsidRPr="0052348A">
        <w:rPr>
          <w:rFonts w:ascii="Times New Roman" w:hAnsi="Times New Roman" w:cs="Times New Roman"/>
          <w:b/>
        </w:rPr>
        <w:t xml:space="preserve"> </w:t>
      </w:r>
      <w:proofErr w:type="spellStart"/>
      <w:r w:rsidRPr="0052348A">
        <w:rPr>
          <w:rFonts w:ascii="Times New Roman" w:hAnsi="Times New Roman" w:cs="Times New Roman"/>
          <w:b/>
        </w:rPr>
        <w:t>şi</w:t>
      </w:r>
      <w:proofErr w:type="spellEnd"/>
      <w:r w:rsidRPr="0052348A">
        <w:rPr>
          <w:rFonts w:ascii="Times New Roman" w:hAnsi="Times New Roman" w:cs="Times New Roman"/>
          <w:b/>
        </w:rPr>
        <w:t xml:space="preserve"> preparatelor chimice periculoase </w:t>
      </w:r>
      <w:proofErr w:type="spellStart"/>
      <w:r w:rsidRPr="0052348A">
        <w:rPr>
          <w:rFonts w:ascii="Times New Roman" w:hAnsi="Times New Roman" w:cs="Times New Roman"/>
          <w:b/>
        </w:rPr>
        <w:t>şi</w:t>
      </w:r>
      <w:proofErr w:type="spellEnd"/>
      <w:r w:rsidRPr="0052348A">
        <w:rPr>
          <w:rFonts w:ascii="Times New Roman" w:hAnsi="Times New Roman" w:cs="Times New Roman"/>
          <w:b/>
        </w:rPr>
        <w:t xml:space="preserve"> asigurarea </w:t>
      </w:r>
      <w:proofErr w:type="spellStart"/>
      <w:r w:rsidRPr="0052348A">
        <w:rPr>
          <w:rFonts w:ascii="Times New Roman" w:hAnsi="Times New Roman" w:cs="Times New Roman"/>
          <w:b/>
        </w:rPr>
        <w:t>condiţiilor</w:t>
      </w:r>
      <w:proofErr w:type="spellEnd"/>
      <w:r w:rsidRPr="0052348A">
        <w:rPr>
          <w:rFonts w:ascii="Times New Roman" w:hAnsi="Times New Roman" w:cs="Times New Roman"/>
          <w:b/>
        </w:rPr>
        <w:t xml:space="preserve"> de </w:t>
      </w:r>
      <w:proofErr w:type="spellStart"/>
      <w:r w:rsidRPr="0052348A">
        <w:rPr>
          <w:rFonts w:ascii="Times New Roman" w:hAnsi="Times New Roman" w:cs="Times New Roman"/>
          <w:b/>
        </w:rPr>
        <w:t>protecţie</w:t>
      </w:r>
      <w:proofErr w:type="spellEnd"/>
      <w:r w:rsidRPr="0052348A">
        <w:rPr>
          <w:rFonts w:ascii="Times New Roman" w:hAnsi="Times New Roman" w:cs="Times New Roman"/>
          <w:b/>
        </w:rPr>
        <w:t xml:space="preserve"> a factorilor de mediu </w:t>
      </w:r>
      <w:proofErr w:type="spellStart"/>
      <w:r w:rsidRPr="0052348A">
        <w:rPr>
          <w:rFonts w:ascii="Times New Roman" w:hAnsi="Times New Roman" w:cs="Times New Roman"/>
          <w:b/>
        </w:rPr>
        <w:t>şi</w:t>
      </w:r>
      <w:proofErr w:type="spellEnd"/>
      <w:r w:rsidRPr="0052348A">
        <w:rPr>
          <w:rFonts w:ascii="Times New Roman" w:hAnsi="Times New Roman" w:cs="Times New Roman"/>
          <w:b/>
        </w:rPr>
        <w:t xml:space="preserve"> a </w:t>
      </w:r>
      <w:proofErr w:type="spellStart"/>
      <w:r w:rsidRPr="0052348A">
        <w:rPr>
          <w:rFonts w:ascii="Times New Roman" w:hAnsi="Times New Roman" w:cs="Times New Roman"/>
          <w:b/>
        </w:rPr>
        <w:t>sănătăţii</w:t>
      </w:r>
      <w:proofErr w:type="spellEnd"/>
      <w:r w:rsidRPr="0052348A">
        <w:rPr>
          <w:rFonts w:ascii="Times New Roman" w:hAnsi="Times New Roman" w:cs="Times New Roman"/>
          <w:b/>
        </w:rPr>
        <w:t xml:space="preserve"> </w:t>
      </w:r>
      <w:proofErr w:type="spellStart"/>
      <w:r w:rsidRPr="0052348A">
        <w:rPr>
          <w:rFonts w:ascii="Times New Roman" w:hAnsi="Times New Roman" w:cs="Times New Roman"/>
          <w:b/>
        </w:rPr>
        <w:t>populaţiei</w:t>
      </w:r>
      <w:proofErr w:type="spellEnd"/>
      <w:r w:rsidRPr="0052348A">
        <w:rPr>
          <w:rFonts w:ascii="Times New Roman" w:hAnsi="Times New Roman" w:cs="Times New Roman"/>
          <w:b/>
        </w:rPr>
        <w:t>.</w:t>
      </w:r>
    </w:p>
    <w:p w14:paraId="5ED91570"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Style w:val="ln2tparagraf"/>
          <w:rFonts w:ascii="Times New Roman" w:eastAsia="font301" w:hAnsi="Times New Roman" w:cs="Times New Roman"/>
          <w:b/>
        </w:rPr>
        <w:t xml:space="preserve">Nu este cazul pentru </w:t>
      </w:r>
      <w:proofErr w:type="spellStart"/>
      <w:r w:rsidRPr="0052348A">
        <w:rPr>
          <w:rStyle w:val="ln2tparagraf"/>
          <w:rFonts w:ascii="Times New Roman" w:eastAsia="font301" w:hAnsi="Times New Roman" w:cs="Times New Roman"/>
          <w:b/>
        </w:rPr>
        <w:t>lucrarile</w:t>
      </w:r>
      <w:proofErr w:type="spellEnd"/>
      <w:r w:rsidRPr="0052348A">
        <w:rPr>
          <w:rStyle w:val="ln2tparagraf"/>
          <w:rFonts w:ascii="Times New Roman" w:eastAsia="font301" w:hAnsi="Times New Roman" w:cs="Times New Roman"/>
          <w:b/>
        </w:rPr>
        <w:t xml:space="preserve"> din prezenta </w:t>
      </w:r>
      <w:proofErr w:type="spellStart"/>
      <w:r w:rsidRPr="0052348A">
        <w:rPr>
          <w:rStyle w:val="ln2tparagraf"/>
          <w:rFonts w:ascii="Times New Roman" w:eastAsia="font301" w:hAnsi="Times New Roman" w:cs="Times New Roman"/>
          <w:b/>
        </w:rPr>
        <w:t>documentatie</w:t>
      </w:r>
      <w:proofErr w:type="spellEnd"/>
    </w:p>
    <w:p w14:paraId="49185B9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modul de gospodărire a </w:t>
      </w:r>
      <w:proofErr w:type="spellStart"/>
      <w:r w:rsidRPr="0052348A">
        <w:rPr>
          <w:rFonts w:ascii="Times New Roman" w:hAnsi="Times New Roman" w:cs="Times New Roman"/>
        </w:rPr>
        <w:t>substanţelor</w:t>
      </w:r>
      <w:proofErr w:type="spellEnd"/>
      <w:r w:rsidRPr="0052348A">
        <w:rPr>
          <w:rFonts w:ascii="Times New Roman" w:hAnsi="Times New Roman" w:cs="Times New Roman"/>
        </w:rPr>
        <w:t xml:space="preserve">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preparatelor chimice periculoase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asigurarea </w:t>
      </w:r>
      <w:proofErr w:type="spellStart"/>
      <w:r w:rsidRPr="0052348A">
        <w:rPr>
          <w:rFonts w:ascii="Times New Roman" w:hAnsi="Times New Roman" w:cs="Times New Roman"/>
        </w:rPr>
        <w:t>condiţiilor</w:t>
      </w:r>
      <w:proofErr w:type="spellEnd"/>
      <w:r w:rsidRPr="0052348A">
        <w:rPr>
          <w:rFonts w:ascii="Times New Roman" w:hAnsi="Times New Roman" w:cs="Times New Roman"/>
        </w:rPr>
        <w:t xml:space="preserve"> de </w:t>
      </w:r>
      <w:proofErr w:type="spellStart"/>
      <w:r w:rsidRPr="0052348A">
        <w:rPr>
          <w:rFonts w:ascii="Times New Roman" w:hAnsi="Times New Roman" w:cs="Times New Roman"/>
        </w:rPr>
        <w:t>protecţie</w:t>
      </w:r>
      <w:proofErr w:type="spellEnd"/>
      <w:r w:rsidRPr="0052348A">
        <w:rPr>
          <w:rFonts w:ascii="Times New Roman" w:hAnsi="Times New Roman" w:cs="Times New Roman"/>
        </w:rPr>
        <w:t xml:space="preserve"> a factorilor de mediu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a </w:t>
      </w:r>
      <w:proofErr w:type="spellStart"/>
      <w:r w:rsidRPr="0052348A">
        <w:rPr>
          <w:rFonts w:ascii="Times New Roman" w:hAnsi="Times New Roman" w:cs="Times New Roman"/>
        </w:rPr>
        <w:t>sănătăţii</w:t>
      </w:r>
      <w:proofErr w:type="spellEnd"/>
      <w:r w:rsidRPr="0052348A">
        <w:rPr>
          <w:rFonts w:ascii="Times New Roman" w:hAnsi="Times New Roman" w:cs="Times New Roman"/>
        </w:rPr>
        <w:t xml:space="preserve"> </w:t>
      </w:r>
      <w:proofErr w:type="spellStart"/>
      <w:r w:rsidRPr="0052348A">
        <w:rPr>
          <w:rFonts w:ascii="Times New Roman" w:hAnsi="Times New Roman" w:cs="Times New Roman"/>
        </w:rPr>
        <w:t>populaţiei</w:t>
      </w:r>
      <w:proofErr w:type="spellEnd"/>
      <w:r w:rsidRPr="0052348A">
        <w:rPr>
          <w:rFonts w:ascii="Times New Roman" w:hAnsi="Times New Roman" w:cs="Times New Roman"/>
        </w:rPr>
        <w:t>.</w:t>
      </w:r>
    </w:p>
    <w:p w14:paraId="6EC003C5" w14:textId="44303FD0" w:rsidR="00852035" w:rsidRPr="00B10666" w:rsidRDefault="00852035" w:rsidP="0052348A">
      <w:pPr>
        <w:autoSpaceDE w:val="0"/>
        <w:autoSpaceDN w:val="0"/>
        <w:adjustRightInd w:val="0"/>
        <w:jc w:val="both"/>
        <w:rPr>
          <w:rFonts w:ascii="Times New Roman" w:hAnsi="Times New Roman" w:cs="Times New Roman"/>
          <w:b/>
        </w:rPr>
      </w:pPr>
      <w:r w:rsidRPr="0052348A">
        <w:rPr>
          <w:rStyle w:val="ln2tparagraf"/>
          <w:rFonts w:ascii="Times New Roman" w:eastAsia="font301" w:hAnsi="Times New Roman" w:cs="Times New Roman"/>
          <w:b/>
        </w:rPr>
        <w:t xml:space="preserve">Nu este cazul pentru </w:t>
      </w:r>
      <w:proofErr w:type="spellStart"/>
      <w:r w:rsidRPr="0052348A">
        <w:rPr>
          <w:rStyle w:val="ln2tparagraf"/>
          <w:rFonts w:ascii="Times New Roman" w:eastAsia="font301" w:hAnsi="Times New Roman" w:cs="Times New Roman"/>
          <w:b/>
        </w:rPr>
        <w:t>lucrarile</w:t>
      </w:r>
      <w:proofErr w:type="spellEnd"/>
      <w:r w:rsidRPr="0052348A">
        <w:rPr>
          <w:rStyle w:val="ln2tparagraf"/>
          <w:rFonts w:ascii="Times New Roman" w:eastAsia="font301" w:hAnsi="Times New Roman" w:cs="Times New Roman"/>
          <w:b/>
        </w:rPr>
        <w:t xml:space="preserve"> din prezenta </w:t>
      </w:r>
      <w:proofErr w:type="spellStart"/>
      <w:r w:rsidRPr="0052348A">
        <w:rPr>
          <w:rStyle w:val="ln2tparagraf"/>
          <w:rFonts w:ascii="Times New Roman" w:eastAsia="font301" w:hAnsi="Times New Roman" w:cs="Times New Roman"/>
          <w:b/>
        </w:rPr>
        <w:t>documentatie</w:t>
      </w:r>
      <w:proofErr w:type="spellEnd"/>
    </w:p>
    <w:p w14:paraId="575D9653"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B. Utilizarea resurselor naturale, în special a solului, a terenurilor, a apei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a </w:t>
      </w:r>
      <w:proofErr w:type="spellStart"/>
      <w:r w:rsidRPr="0052348A">
        <w:rPr>
          <w:rFonts w:ascii="Times New Roman" w:hAnsi="Times New Roman" w:cs="Times New Roman"/>
        </w:rPr>
        <w:t>biodiversităţii</w:t>
      </w:r>
      <w:proofErr w:type="spellEnd"/>
      <w:r w:rsidRPr="0052348A">
        <w:rPr>
          <w:rFonts w:ascii="Times New Roman" w:hAnsi="Times New Roman" w:cs="Times New Roman"/>
        </w:rPr>
        <w:t>.</w:t>
      </w:r>
    </w:p>
    <w:p w14:paraId="4F6861D3" w14:textId="10C5FE97"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727DABE6" w14:textId="77777777" w:rsidR="00FA0A56" w:rsidRPr="007061DE" w:rsidRDefault="00FA0A56" w:rsidP="0052348A">
      <w:pPr>
        <w:autoSpaceDE w:val="0"/>
        <w:autoSpaceDN w:val="0"/>
        <w:adjustRightInd w:val="0"/>
        <w:jc w:val="both"/>
        <w:rPr>
          <w:rFonts w:ascii="Times New Roman" w:hAnsi="Times New Roman" w:cs="Times New Roman"/>
          <w:b/>
          <w:bCs/>
          <w:i/>
          <w:iCs/>
        </w:rPr>
      </w:pPr>
      <w:r w:rsidRPr="0052348A">
        <w:rPr>
          <w:rFonts w:ascii="Times New Roman" w:hAnsi="Times New Roman" w:cs="Times New Roman"/>
        </w:rPr>
        <w:t xml:space="preserve">    </w:t>
      </w:r>
      <w:r w:rsidRPr="007061DE">
        <w:rPr>
          <w:rFonts w:ascii="Times New Roman" w:hAnsi="Times New Roman" w:cs="Times New Roman"/>
          <w:b/>
          <w:bCs/>
          <w:i/>
          <w:iCs/>
        </w:rPr>
        <w:t>VII. Descrierea aspectelor de mediu susceptibile a fi afectate în mod semnificativ de proiect:</w:t>
      </w:r>
    </w:p>
    <w:p w14:paraId="455320F3" w14:textId="6AE9E984" w:rsidR="00852035" w:rsidRPr="00760C9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 xml:space="preserve">Nu este </w:t>
      </w:r>
      <w:r w:rsidR="00B10666">
        <w:rPr>
          <w:rFonts w:ascii="Times New Roman" w:hAnsi="Times New Roman" w:cs="Times New Roman"/>
          <w:b/>
        </w:rPr>
        <w:t>c</w:t>
      </w:r>
      <w:r w:rsidRPr="0052348A">
        <w:rPr>
          <w:rFonts w:ascii="Times New Roman" w:hAnsi="Times New Roman" w:cs="Times New Roman"/>
          <w:b/>
        </w:rPr>
        <w:t>azul</w:t>
      </w:r>
    </w:p>
    <w:p w14:paraId="2123DCDA"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impactul asupra </w:t>
      </w:r>
      <w:proofErr w:type="spellStart"/>
      <w:r w:rsidRPr="0052348A">
        <w:rPr>
          <w:rFonts w:ascii="Times New Roman" w:hAnsi="Times New Roman" w:cs="Times New Roman"/>
        </w:rPr>
        <w:t>populaţiei</w:t>
      </w:r>
      <w:proofErr w:type="spellEnd"/>
      <w:r w:rsidRPr="0052348A">
        <w:rPr>
          <w:rFonts w:ascii="Times New Roman" w:hAnsi="Times New Roman" w:cs="Times New Roman"/>
        </w:rPr>
        <w:t xml:space="preserve">, </w:t>
      </w:r>
      <w:proofErr w:type="spellStart"/>
      <w:r w:rsidRPr="0052348A">
        <w:rPr>
          <w:rFonts w:ascii="Times New Roman" w:hAnsi="Times New Roman" w:cs="Times New Roman"/>
        </w:rPr>
        <w:t>sănătăţii</w:t>
      </w:r>
      <w:proofErr w:type="spellEnd"/>
      <w:r w:rsidRPr="0052348A">
        <w:rPr>
          <w:rFonts w:ascii="Times New Roman" w:hAnsi="Times New Roman" w:cs="Times New Roman"/>
        </w:rPr>
        <w:t xml:space="preserve"> umane, </w:t>
      </w:r>
      <w:proofErr w:type="spellStart"/>
      <w:r w:rsidRPr="0052348A">
        <w:rPr>
          <w:rFonts w:ascii="Times New Roman" w:hAnsi="Times New Roman" w:cs="Times New Roman"/>
        </w:rPr>
        <w:t>biodiversităţii</w:t>
      </w:r>
      <w:proofErr w:type="spellEnd"/>
      <w:r w:rsidRPr="0052348A">
        <w:rPr>
          <w:rFonts w:ascii="Times New Roman" w:hAnsi="Times New Roman" w:cs="Times New Roman"/>
        </w:rPr>
        <w:t xml:space="preserve"> (acordând o </w:t>
      </w:r>
      <w:proofErr w:type="spellStart"/>
      <w:r w:rsidRPr="0052348A">
        <w:rPr>
          <w:rFonts w:ascii="Times New Roman" w:hAnsi="Times New Roman" w:cs="Times New Roman"/>
        </w:rPr>
        <w:t>atenţie</w:t>
      </w:r>
      <w:proofErr w:type="spellEnd"/>
      <w:r w:rsidRPr="0052348A">
        <w:rPr>
          <w:rFonts w:ascii="Times New Roman" w:hAnsi="Times New Roman" w:cs="Times New Roman"/>
        </w:rPr>
        <w:t xml:space="preserve"> specială speciilor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habitatelor protejate), conservarea habitatelor naturale, a florei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a faunei sălbatice, terenurilor, solului, </w:t>
      </w:r>
      <w:proofErr w:type="spellStart"/>
      <w:r w:rsidRPr="0052348A">
        <w:rPr>
          <w:rFonts w:ascii="Times New Roman" w:hAnsi="Times New Roman" w:cs="Times New Roman"/>
        </w:rPr>
        <w:t>folosinţelor</w:t>
      </w:r>
      <w:proofErr w:type="spellEnd"/>
      <w:r w:rsidRPr="0052348A">
        <w:rPr>
          <w:rFonts w:ascii="Times New Roman" w:hAnsi="Times New Roman" w:cs="Times New Roman"/>
        </w:rPr>
        <w:t xml:space="preserve">, bunurilor materiale, </w:t>
      </w:r>
      <w:proofErr w:type="spellStart"/>
      <w:r w:rsidRPr="0052348A">
        <w:rPr>
          <w:rFonts w:ascii="Times New Roman" w:hAnsi="Times New Roman" w:cs="Times New Roman"/>
        </w:rPr>
        <w:t>calităţii</w:t>
      </w:r>
      <w:proofErr w:type="spellEnd"/>
      <w:r w:rsidRPr="0052348A">
        <w:rPr>
          <w:rFonts w:ascii="Times New Roman" w:hAnsi="Times New Roman" w:cs="Times New Roman"/>
        </w:rPr>
        <w:t xml:space="preserve">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regimului cantitativ al apei, </w:t>
      </w:r>
      <w:proofErr w:type="spellStart"/>
      <w:r w:rsidRPr="0052348A">
        <w:rPr>
          <w:rFonts w:ascii="Times New Roman" w:hAnsi="Times New Roman" w:cs="Times New Roman"/>
        </w:rPr>
        <w:t>calităţii</w:t>
      </w:r>
      <w:proofErr w:type="spellEnd"/>
      <w:r w:rsidRPr="0052348A">
        <w:rPr>
          <w:rFonts w:ascii="Times New Roman" w:hAnsi="Times New Roman" w:cs="Times New Roman"/>
        </w:rPr>
        <w:t xml:space="preserve"> aerului, climei (de exemplu, natura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amploarea emisiilor de gaze cu efect de seră), zgomotelor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w:t>
      </w:r>
      <w:proofErr w:type="spellStart"/>
      <w:r w:rsidRPr="0052348A">
        <w:rPr>
          <w:rFonts w:ascii="Times New Roman" w:hAnsi="Times New Roman" w:cs="Times New Roman"/>
        </w:rPr>
        <w:t>vibraţiilor</w:t>
      </w:r>
      <w:proofErr w:type="spellEnd"/>
      <w:r w:rsidRPr="0052348A">
        <w:rPr>
          <w:rFonts w:ascii="Times New Roman" w:hAnsi="Times New Roman" w:cs="Times New Roman"/>
        </w:rPr>
        <w:t xml:space="preserve">, peisajului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mediului vizual, patrimoniului istoric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cultural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asupra </w:t>
      </w:r>
      <w:proofErr w:type="spellStart"/>
      <w:r w:rsidRPr="0052348A">
        <w:rPr>
          <w:rFonts w:ascii="Times New Roman" w:hAnsi="Times New Roman" w:cs="Times New Roman"/>
        </w:rPr>
        <w:t>interacţiunilor</w:t>
      </w:r>
      <w:proofErr w:type="spellEnd"/>
      <w:r w:rsidRPr="0052348A">
        <w:rPr>
          <w:rFonts w:ascii="Times New Roman" w:hAnsi="Times New Roman" w:cs="Times New Roman"/>
        </w:rPr>
        <w:t xml:space="preserve"> dintre aceste elemente. Natura impactului (adică impactul direct, indirect, secundar, cumulativ, pe termen scurt, mediu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lung, permanent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temporar, pozitiv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negativ);</w:t>
      </w:r>
    </w:p>
    <w:p w14:paraId="5A20AF08" w14:textId="2AB051F5" w:rsidR="00852035" w:rsidRPr="00760C9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32E7BC85"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extinderea impactului (zona geografică, numărul </w:t>
      </w:r>
      <w:proofErr w:type="spellStart"/>
      <w:r w:rsidRPr="0052348A">
        <w:rPr>
          <w:rFonts w:ascii="Times New Roman" w:hAnsi="Times New Roman" w:cs="Times New Roman"/>
        </w:rPr>
        <w:t>populaţiei</w:t>
      </w:r>
      <w:proofErr w:type="spellEnd"/>
      <w:r w:rsidRPr="0052348A">
        <w:rPr>
          <w:rFonts w:ascii="Times New Roman" w:hAnsi="Times New Roman" w:cs="Times New Roman"/>
        </w:rPr>
        <w:t>/habitatelor/speciilor afectate);</w:t>
      </w:r>
    </w:p>
    <w:p w14:paraId="22C0D2DB" w14:textId="1CD6CA04" w:rsidR="00852035" w:rsidRPr="00B10666"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5A65E04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magnitudinea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complexitatea impactului;</w:t>
      </w:r>
    </w:p>
    <w:p w14:paraId="3197E2CB" w14:textId="16141E30" w:rsidR="00852035" w:rsidRPr="00B10666"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2AE45D6A"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probabilitatea impactului;</w:t>
      </w:r>
    </w:p>
    <w:p w14:paraId="5EA558D1" w14:textId="7030AAC4" w:rsidR="00852035" w:rsidRPr="00B10666"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084D33A7"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durata, </w:t>
      </w:r>
      <w:proofErr w:type="spellStart"/>
      <w:r w:rsidRPr="0052348A">
        <w:rPr>
          <w:rFonts w:ascii="Times New Roman" w:hAnsi="Times New Roman" w:cs="Times New Roman"/>
        </w:rPr>
        <w:t>frecvenţa</w:t>
      </w:r>
      <w:proofErr w:type="spellEnd"/>
      <w:r w:rsidRPr="0052348A">
        <w:rPr>
          <w:rFonts w:ascii="Times New Roman" w:hAnsi="Times New Roman" w:cs="Times New Roman"/>
        </w:rPr>
        <w:t xml:space="preserve">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reversibilitatea impactului;</w:t>
      </w:r>
    </w:p>
    <w:p w14:paraId="23590696" w14:textId="42A28763" w:rsidR="00852035" w:rsidRPr="00B10666"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 xml:space="preserve">Nu este </w:t>
      </w:r>
      <w:proofErr w:type="spellStart"/>
      <w:r w:rsidRPr="0052348A">
        <w:rPr>
          <w:rFonts w:ascii="Times New Roman" w:hAnsi="Times New Roman" w:cs="Times New Roman"/>
          <w:b/>
        </w:rPr>
        <w:t>cazu</w:t>
      </w:r>
      <w:proofErr w:type="spellEnd"/>
    </w:p>
    <w:p w14:paraId="295E796B"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măsurile de evitare, reducere sau ameliorare a impactului semnificativ asupra mediului;</w:t>
      </w:r>
    </w:p>
    <w:p w14:paraId="3AF169A0" w14:textId="5F450434" w:rsidR="00852035" w:rsidRPr="00B10666"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5A6DE721"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lastRenderedPageBreak/>
        <w:t xml:space="preserve">    - natura transfrontalieră a impactului.</w:t>
      </w:r>
    </w:p>
    <w:p w14:paraId="14CDEFD5" w14:textId="4944F826" w:rsidR="00852035" w:rsidRPr="00760C9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3B76802B" w14:textId="77777777" w:rsidR="00FA0A56" w:rsidRPr="007061DE" w:rsidRDefault="00FA0A56" w:rsidP="0052348A">
      <w:pPr>
        <w:autoSpaceDE w:val="0"/>
        <w:autoSpaceDN w:val="0"/>
        <w:adjustRightInd w:val="0"/>
        <w:jc w:val="both"/>
        <w:rPr>
          <w:rFonts w:ascii="Times New Roman" w:hAnsi="Times New Roman" w:cs="Times New Roman"/>
          <w:b/>
          <w:bCs/>
          <w:i/>
          <w:iCs/>
        </w:rPr>
      </w:pPr>
      <w:r w:rsidRPr="0052348A">
        <w:rPr>
          <w:rFonts w:ascii="Times New Roman" w:hAnsi="Times New Roman" w:cs="Times New Roman"/>
        </w:rPr>
        <w:t xml:space="preserve">    </w:t>
      </w:r>
      <w:r w:rsidRPr="007061DE">
        <w:rPr>
          <w:rFonts w:ascii="Times New Roman" w:hAnsi="Times New Roman" w:cs="Times New Roman"/>
          <w:b/>
          <w:bCs/>
          <w:i/>
          <w:iCs/>
        </w:rPr>
        <w:t xml:space="preserve">VIII. Prevederi pentru monitorizarea mediului - dotări </w:t>
      </w:r>
      <w:proofErr w:type="spellStart"/>
      <w:r w:rsidRPr="007061DE">
        <w:rPr>
          <w:rFonts w:ascii="Times New Roman" w:hAnsi="Times New Roman" w:cs="Times New Roman"/>
          <w:b/>
          <w:bCs/>
          <w:i/>
          <w:iCs/>
        </w:rPr>
        <w:t>şi</w:t>
      </w:r>
      <w:proofErr w:type="spellEnd"/>
      <w:r w:rsidRPr="007061DE">
        <w:rPr>
          <w:rFonts w:ascii="Times New Roman" w:hAnsi="Times New Roman" w:cs="Times New Roman"/>
          <w:b/>
          <w:bCs/>
          <w:i/>
          <w:iCs/>
        </w:rPr>
        <w:t xml:space="preserve"> măsuri prevăzute pentru controlul emisiilor de </w:t>
      </w:r>
      <w:proofErr w:type="spellStart"/>
      <w:r w:rsidRPr="007061DE">
        <w:rPr>
          <w:rFonts w:ascii="Times New Roman" w:hAnsi="Times New Roman" w:cs="Times New Roman"/>
          <w:b/>
          <w:bCs/>
          <w:i/>
          <w:iCs/>
        </w:rPr>
        <w:t>poluanţi</w:t>
      </w:r>
      <w:proofErr w:type="spellEnd"/>
      <w:r w:rsidRPr="007061DE">
        <w:rPr>
          <w:rFonts w:ascii="Times New Roman" w:hAnsi="Times New Roman" w:cs="Times New Roman"/>
          <w:b/>
          <w:bCs/>
          <w:i/>
          <w:iCs/>
        </w:rPr>
        <w:t xml:space="preserve"> în mediu, inclusiv pentru conformarea la </w:t>
      </w:r>
      <w:proofErr w:type="spellStart"/>
      <w:r w:rsidRPr="007061DE">
        <w:rPr>
          <w:rFonts w:ascii="Times New Roman" w:hAnsi="Times New Roman" w:cs="Times New Roman"/>
          <w:b/>
          <w:bCs/>
          <w:i/>
          <w:iCs/>
        </w:rPr>
        <w:t>cerinţele</w:t>
      </w:r>
      <w:proofErr w:type="spellEnd"/>
      <w:r w:rsidRPr="007061DE">
        <w:rPr>
          <w:rFonts w:ascii="Times New Roman" w:hAnsi="Times New Roman" w:cs="Times New Roman"/>
          <w:b/>
          <w:bCs/>
          <w:i/>
          <w:iCs/>
        </w:rPr>
        <w:t xml:space="preserve"> privind monitorizarea emisiilor prevăzute de concluziile celor mai bune tehnici disponibile aplicabile. Se va avea în vedere ca implementarea proiectului să nu </w:t>
      </w:r>
      <w:proofErr w:type="spellStart"/>
      <w:r w:rsidRPr="007061DE">
        <w:rPr>
          <w:rFonts w:ascii="Times New Roman" w:hAnsi="Times New Roman" w:cs="Times New Roman"/>
          <w:b/>
          <w:bCs/>
          <w:i/>
          <w:iCs/>
        </w:rPr>
        <w:t>influenţeze</w:t>
      </w:r>
      <w:proofErr w:type="spellEnd"/>
      <w:r w:rsidRPr="007061DE">
        <w:rPr>
          <w:rFonts w:ascii="Times New Roman" w:hAnsi="Times New Roman" w:cs="Times New Roman"/>
          <w:b/>
          <w:bCs/>
          <w:i/>
          <w:iCs/>
        </w:rPr>
        <w:t xml:space="preserve"> negativ calitatea aerului în zonă.</w:t>
      </w:r>
    </w:p>
    <w:p w14:paraId="77D0A1F0" w14:textId="75F0A2F7" w:rsidR="00852035" w:rsidRPr="00760C9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19E1639C" w14:textId="77777777" w:rsidR="00FA0A56" w:rsidRPr="007061DE" w:rsidRDefault="00FA0A56" w:rsidP="0052348A">
      <w:pPr>
        <w:autoSpaceDE w:val="0"/>
        <w:autoSpaceDN w:val="0"/>
        <w:adjustRightInd w:val="0"/>
        <w:jc w:val="both"/>
        <w:rPr>
          <w:rFonts w:ascii="Times New Roman" w:hAnsi="Times New Roman" w:cs="Times New Roman"/>
          <w:b/>
          <w:bCs/>
          <w:i/>
          <w:iCs/>
        </w:rPr>
      </w:pPr>
      <w:r w:rsidRPr="0052348A">
        <w:rPr>
          <w:rFonts w:ascii="Times New Roman" w:hAnsi="Times New Roman" w:cs="Times New Roman"/>
        </w:rPr>
        <w:t xml:space="preserve">    </w:t>
      </w:r>
      <w:r w:rsidRPr="007061DE">
        <w:rPr>
          <w:rFonts w:ascii="Times New Roman" w:hAnsi="Times New Roman" w:cs="Times New Roman"/>
          <w:b/>
          <w:bCs/>
          <w:i/>
          <w:iCs/>
        </w:rPr>
        <w:t xml:space="preserve">IX. Legătura cu alte acte normative </w:t>
      </w:r>
      <w:proofErr w:type="spellStart"/>
      <w:r w:rsidRPr="007061DE">
        <w:rPr>
          <w:rFonts w:ascii="Times New Roman" w:hAnsi="Times New Roman" w:cs="Times New Roman"/>
          <w:b/>
          <w:bCs/>
          <w:i/>
          <w:iCs/>
        </w:rPr>
        <w:t>şi</w:t>
      </w:r>
      <w:proofErr w:type="spellEnd"/>
      <w:r w:rsidRPr="007061DE">
        <w:rPr>
          <w:rFonts w:ascii="Times New Roman" w:hAnsi="Times New Roman" w:cs="Times New Roman"/>
          <w:b/>
          <w:bCs/>
          <w:i/>
          <w:iCs/>
        </w:rPr>
        <w:t>/sau planuri/programe/strategii/documente de planificare:</w:t>
      </w:r>
    </w:p>
    <w:p w14:paraId="76B70F0A" w14:textId="77777777" w:rsidR="00852035" w:rsidRPr="0052348A" w:rsidRDefault="00852035" w:rsidP="0052348A">
      <w:pPr>
        <w:autoSpaceDE w:val="0"/>
        <w:autoSpaceDN w:val="0"/>
        <w:adjustRightInd w:val="0"/>
        <w:spacing w:after="0" w:line="240" w:lineRule="auto"/>
        <w:jc w:val="both"/>
        <w:rPr>
          <w:rFonts w:ascii="Times New Roman" w:hAnsi="Times New Roman" w:cs="Times New Roman"/>
          <w:b/>
        </w:rPr>
      </w:pPr>
      <w:r w:rsidRPr="0052348A">
        <w:rPr>
          <w:rFonts w:ascii="Times New Roman" w:hAnsi="Times New Roman" w:cs="Times New Roman"/>
          <w:b/>
        </w:rPr>
        <w:t xml:space="preserve">Acest proiect nu se </w:t>
      </w:r>
      <w:proofErr w:type="spellStart"/>
      <w:r w:rsidRPr="0052348A">
        <w:rPr>
          <w:rFonts w:ascii="Times New Roman" w:hAnsi="Times New Roman" w:cs="Times New Roman"/>
          <w:b/>
        </w:rPr>
        <w:t>incadreaza</w:t>
      </w:r>
      <w:proofErr w:type="spellEnd"/>
      <w:r w:rsidRPr="0052348A">
        <w:rPr>
          <w:rFonts w:ascii="Times New Roman" w:hAnsi="Times New Roman" w:cs="Times New Roman"/>
          <w:b/>
        </w:rPr>
        <w:t xml:space="preserve"> în prevederile </w:t>
      </w:r>
      <w:r w:rsidRPr="0052348A">
        <w:rPr>
          <w:rFonts w:ascii="Times New Roman" w:hAnsi="Times New Roman" w:cs="Times New Roman"/>
          <w:b/>
          <w:color w:val="008000"/>
          <w:u w:val="single"/>
        </w:rPr>
        <w:t>art. 48</w:t>
      </w:r>
      <w:r w:rsidRPr="0052348A">
        <w:rPr>
          <w:rFonts w:ascii="Times New Roman" w:hAnsi="Times New Roman" w:cs="Times New Roman"/>
          <w:b/>
        </w:rPr>
        <w:t xml:space="preserve"> </w:t>
      </w:r>
      <w:proofErr w:type="spellStart"/>
      <w:r w:rsidRPr="0052348A">
        <w:rPr>
          <w:rFonts w:ascii="Times New Roman" w:hAnsi="Times New Roman" w:cs="Times New Roman"/>
          <w:b/>
        </w:rPr>
        <w:t>şi</w:t>
      </w:r>
      <w:proofErr w:type="spellEnd"/>
      <w:r w:rsidRPr="0052348A">
        <w:rPr>
          <w:rFonts w:ascii="Times New Roman" w:hAnsi="Times New Roman" w:cs="Times New Roman"/>
          <w:b/>
        </w:rPr>
        <w:t xml:space="preserve"> </w:t>
      </w:r>
      <w:r w:rsidRPr="0052348A">
        <w:rPr>
          <w:rFonts w:ascii="Times New Roman" w:hAnsi="Times New Roman" w:cs="Times New Roman"/>
          <w:b/>
          <w:color w:val="008000"/>
          <w:u w:val="single"/>
        </w:rPr>
        <w:t>54</w:t>
      </w:r>
      <w:r w:rsidRPr="0052348A">
        <w:rPr>
          <w:rFonts w:ascii="Times New Roman" w:hAnsi="Times New Roman" w:cs="Times New Roman"/>
          <w:b/>
        </w:rPr>
        <w:t xml:space="preserve"> din Legea apelor nr. 107/1996, cu modificările </w:t>
      </w:r>
      <w:proofErr w:type="spellStart"/>
      <w:r w:rsidRPr="0052348A">
        <w:rPr>
          <w:rFonts w:ascii="Times New Roman" w:hAnsi="Times New Roman" w:cs="Times New Roman"/>
          <w:b/>
        </w:rPr>
        <w:t>şi</w:t>
      </w:r>
      <w:proofErr w:type="spellEnd"/>
      <w:r w:rsidRPr="0052348A">
        <w:rPr>
          <w:rFonts w:ascii="Times New Roman" w:hAnsi="Times New Roman" w:cs="Times New Roman"/>
          <w:b/>
        </w:rPr>
        <w:t xml:space="preserve"> completările ulterioare.</w:t>
      </w:r>
    </w:p>
    <w:p w14:paraId="6E3945B0" w14:textId="11A3468F" w:rsidR="00852035" w:rsidRDefault="00852035" w:rsidP="007061DE">
      <w:pPr>
        <w:autoSpaceDE w:val="0"/>
        <w:autoSpaceDN w:val="0"/>
        <w:adjustRightInd w:val="0"/>
        <w:spacing w:after="0" w:line="240" w:lineRule="auto"/>
        <w:jc w:val="both"/>
        <w:rPr>
          <w:rFonts w:ascii="Times New Roman" w:hAnsi="Times New Roman" w:cs="Times New Roman"/>
          <w:b/>
        </w:rPr>
      </w:pPr>
      <w:r w:rsidRPr="0052348A">
        <w:rPr>
          <w:rFonts w:ascii="Times New Roman" w:hAnsi="Times New Roman" w:cs="Times New Roman"/>
          <w:b/>
        </w:rPr>
        <w:t>•</w:t>
      </w:r>
      <w:r w:rsidRPr="0052348A">
        <w:rPr>
          <w:rFonts w:ascii="Times New Roman" w:hAnsi="Times New Roman" w:cs="Times New Roman"/>
          <w:b/>
        </w:rPr>
        <w:tab/>
      </w:r>
      <w:proofErr w:type="spellStart"/>
      <w:r w:rsidRPr="0052348A">
        <w:rPr>
          <w:rFonts w:ascii="Times New Roman" w:hAnsi="Times New Roman" w:cs="Times New Roman"/>
          <w:b/>
        </w:rPr>
        <w:t>distanţa</w:t>
      </w:r>
      <w:proofErr w:type="spellEnd"/>
      <w:r w:rsidRPr="0052348A">
        <w:rPr>
          <w:rFonts w:ascii="Times New Roman" w:hAnsi="Times New Roman" w:cs="Times New Roman"/>
          <w:b/>
        </w:rPr>
        <w:t xml:space="preserve"> </w:t>
      </w:r>
      <w:proofErr w:type="spellStart"/>
      <w:r w:rsidRPr="0052348A">
        <w:rPr>
          <w:rFonts w:ascii="Times New Roman" w:hAnsi="Times New Roman" w:cs="Times New Roman"/>
          <w:b/>
        </w:rPr>
        <w:t>faţă</w:t>
      </w:r>
      <w:proofErr w:type="spellEnd"/>
      <w:r w:rsidRPr="0052348A">
        <w:rPr>
          <w:rFonts w:ascii="Times New Roman" w:hAnsi="Times New Roman" w:cs="Times New Roman"/>
          <w:b/>
        </w:rPr>
        <w:t xml:space="preserve"> de </w:t>
      </w:r>
      <w:proofErr w:type="spellStart"/>
      <w:r w:rsidRPr="0052348A">
        <w:rPr>
          <w:rFonts w:ascii="Times New Roman" w:hAnsi="Times New Roman" w:cs="Times New Roman"/>
          <w:b/>
        </w:rPr>
        <w:t>graniţe</w:t>
      </w:r>
      <w:proofErr w:type="spellEnd"/>
      <w:r w:rsidRPr="0052348A">
        <w:rPr>
          <w:rFonts w:ascii="Times New Roman" w:hAnsi="Times New Roman" w:cs="Times New Roman"/>
          <w:b/>
        </w:rPr>
        <w:t xml:space="preserve"> pentru proiectele care cad sub </w:t>
      </w:r>
      <w:proofErr w:type="spellStart"/>
      <w:r w:rsidRPr="0052348A">
        <w:rPr>
          <w:rFonts w:ascii="Times New Roman" w:hAnsi="Times New Roman" w:cs="Times New Roman"/>
          <w:b/>
        </w:rPr>
        <w:t>incidenţa</w:t>
      </w:r>
      <w:proofErr w:type="spellEnd"/>
      <w:r w:rsidRPr="0052348A">
        <w:rPr>
          <w:rFonts w:ascii="Times New Roman" w:hAnsi="Times New Roman" w:cs="Times New Roman"/>
          <w:b/>
        </w:rPr>
        <w:t xml:space="preserve"> </w:t>
      </w:r>
      <w:proofErr w:type="spellStart"/>
      <w:r w:rsidRPr="0052348A">
        <w:rPr>
          <w:rFonts w:ascii="Times New Roman" w:hAnsi="Times New Roman" w:cs="Times New Roman"/>
          <w:b/>
        </w:rPr>
        <w:t>Convenţiei</w:t>
      </w:r>
      <w:proofErr w:type="spellEnd"/>
      <w:r w:rsidRPr="0052348A">
        <w:rPr>
          <w:rFonts w:ascii="Times New Roman" w:hAnsi="Times New Roman" w:cs="Times New Roman"/>
          <w:b/>
        </w:rPr>
        <w:t xml:space="preserve"> privind evaluarea impactului asupra mediului în context </w:t>
      </w:r>
      <w:proofErr w:type="spellStart"/>
      <w:r w:rsidRPr="0052348A">
        <w:rPr>
          <w:rFonts w:ascii="Times New Roman" w:hAnsi="Times New Roman" w:cs="Times New Roman"/>
          <w:b/>
        </w:rPr>
        <w:t>transfrontieră</w:t>
      </w:r>
      <w:proofErr w:type="spellEnd"/>
      <w:r w:rsidRPr="0052348A">
        <w:rPr>
          <w:rFonts w:ascii="Times New Roman" w:hAnsi="Times New Roman" w:cs="Times New Roman"/>
          <w:b/>
        </w:rPr>
        <w:t xml:space="preserve">, adoptată la </w:t>
      </w:r>
      <w:proofErr w:type="spellStart"/>
      <w:r w:rsidRPr="0052348A">
        <w:rPr>
          <w:rFonts w:ascii="Times New Roman" w:hAnsi="Times New Roman" w:cs="Times New Roman"/>
          <w:b/>
        </w:rPr>
        <w:t>Espoo</w:t>
      </w:r>
      <w:proofErr w:type="spellEnd"/>
      <w:r w:rsidRPr="0052348A">
        <w:rPr>
          <w:rFonts w:ascii="Times New Roman" w:hAnsi="Times New Roman" w:cs="Times New Roman"/>
          <w:b/>
        </w:rPr>
        <w:t xml:space="preserve"> la 25 februarie 1991, ratificată prin Legea nr. 22/2001; - Nu este cazul</w:t>
      </w:r>
    </w:p>
    <w:p w14:paraId="3FD69EA3" w14:textId="77777777" w:rsidR="007061DE" w:rsidRPr="007061DE" w:rsidRDefault="007061DE" w:rsidP="007061DE">
      <w:pPr>
        <w:autoSpaceDE w:val="0"/>
        <w:autoSpaceDN w:val="0"/>
        <w:adjustRightInd w:val="0"/>
        <w:spacing w:after="0" w:line="240" w:lineRule="auto"/>
        <w:jc w:val="both"/>
        <w:rPr>
          <w:rFonts w:ascii="Times New Roman" w:hAnsi="Times New Roman" w:cs="Times New Roman"/>
          <w:b/>
        </w:rPr>
      </w:pPr>
    </w:p>
    <w:p w14:paraId="263366BA"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A. Justificarea încadrării proiectului, după caz, în prevederile altor acte normative </w:t>
      </w:r>
      <w:proofErr w:type="spellStart"/>
      <w:r w:rsidRPr="0052348A">
        <w:rPr>
          <w:rFonts w:ascii="Times New Roman" w:hAnsi="Times New Roman" w:cs="Times New Roman"/>
        </w:rPr>
        <w:t>naţionale</w:t>
      </w:r>
      <w:proofErr w:type="spellEnd"/>
      <w:r w:rsidRPr="0052348A">
        <w:rPr>
          <w:rFonts w:ascii="Times New Roman" w:hAnsi="Times New Roman" w:cs="Times New Roman"/>
        </w:rPr>
        <w:t xml:space="preserve"> care transpun </w:t>
      </w:r>
      <w:proofErr w:type="spellStart"/>
      <w:r w:rsidRPr="0052348A">
        <w:rPr>
          <w:rFonts w:ascii="Times New Roman" w:hAnsi="Times New Roman" w:cs="Times New Roman"/>
        </w:rPr>
        <w:t>legislaţia</w:t>
      </w:r>
      <w:proofErr w:type="spellEnd"/>
      <w:r w:rsidRPr="0052348A">
        <w:rPr>
          <w:rFonts w:ascii="Times New Roman" w:hAnsi="Times New Roman" w:cs="Times New Roman"/>
        </w:rPr>
        <w:t xml:space="preserve"> Uniunii Europene: Directiva 2010/75/UE (IED) a Parlamentului European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a Consiliului din 24 noiembrie 2010 privind emisiile industriale (prevenirea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controlul integrat al poluării), Directiva 2012/18/UE a Parlamentului European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a Consiliului din 4 iulie 2012 privind controlul pericolelor de accidente majore care implică </w:t>
      </w:r>
      <w:proofErr w:type="spellStart"/>
      <w:r w:rsidRPr="0052348A">
        <w:rPr>
          <w:rFonts w:ascii="Times New Roman" w:hAnsi="Times New Roman" w:cs="Times New Roman"/>
        </w:rPr>
        <w:t>substanţe</w:t>
      </w:r>
      <w:proofErr w:type="spellEnd"/>
      <w:r w:rsidRPr="0052348A">
        <w:rPr>
          <w:rFonts w:ascii="Times New Roman" w:hAnsi="Times New Roman" w:cs="Times New Roman"/>
        </w:rPr>
        <w:t xml:space="preserve"> periculoase, de modificare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ulterior de abrogare a Directivei 96/82/CE a Consiliului, Directiva 2000/60/CE a Parlamentului European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a Consiliului din 23 octombrie 2000 de stabilire a unui cadru de politică comunitară în domeniul apei, Directiva-cadru aer 2008/50/CE a Parlamentului European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a Consiliului din 21 mai 2008 privind calitatea aerului înconjurător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un aer mai curat pentru Europa, Directiva 2008/98/CE a Parlamentului European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a Consiliului din 19 noiembrie 2008 privind </w:t>
      </w:r>
      <w:proofErr w:type="spellStart"/>
      <w:r w:rsidRPr="0052348A">
        <w:rPr>
          <w:rFonts w:ascii="Times New Roman" w:hAnsi="Times New Roman" w:cs="Times New Roman"/>
        </w:rPr>
        <w:t>deşeurile</w:t>
      </w:r>
      <w:proofErr w:type="spellEnd"/>
      <w:r w:rsidRPr="0052348A">
        <w:rPr>
          <w:rFonts w:ascii="Times New Roman" w:hAnsi="Times New Roman" w:cs="Times New Roman"/>
        </w:rPr>
        <w:t xml:space="preserve">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de abrogare a anumitor directive,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altele).</w:t>
      </w:r>
    </w:p>
    <w:p w14:paraId="0C607757" w14:textId="2790A005"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6BCF051E"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B. Se va </w:t>
      </w:r>
      <w:proofErr w:type="spellStart"/>
      <w:r w:rsidRPr="0052348A">
        <w:rPr>
          <w:rFonts w:ascii="Times New Roman" w:hAnsi="Times New Roman" w:cs="Times New Roman"/>
        </w:rPr>
        <w:t>menţiona</w:t>
      </w:r>
      <w:proofErr w:type="spellEnd"/>
      <w:r w:rsidRPr="0052348A">
        <w:rPr>
          <w:rFonts w:ascii="Times New Roman" w:hAnsi="Times New Roman" w:cs="Times New Roman"/>
        </w:rPr>
        <w:t xml:space="preserve"> planul/programul/strategia/documentul de programare/planificare din care face proiectul, cu indicarea actului normativ prin care a fost aprobat.</w:t>
      </w:r>
    </w:p>
    <w:p w14:paraId="3D03CF57" w14:textId="72579A42"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 xml:space="preserve">Studiu de fezabilitate – aprobat prin  HCL Nr.216/29.11.2022 si Programul de </w:t>
      </w:r>
      <w:proofErr w:type="spellStart"/>
      <w:r w:rsidRPr="0052348A">
        <w:rPr>
          <w:rFonts w:ascii="Times New Roman" w:hAnsi="Times New Roman" w:cs="Times New Roman"/>
          <w:b/>
        </w:rPr>
        <w:t>Imbunatatire</w:t>
      </w:r>
      <w:proofErr w:type="spellEnd"/>
      <w:r w:rsidRPr="0052348A">
        <w:rPr>
          <w:rFonts w:ascii="Times New Roman" w:hAnsi="Times New Roman" w:cs="Times New Roman"/>
          <w:b/>
        </w:rPr>
        <w:t xml:space="preserve"> a Eficientei Energetice Sector 5</w:t>
      </w:r>
    </w:p>
    <w:p w14:paraId="5635FF4B" w14:textId="77777777" w:rsidR="00FA0A56" w:rsidRPr="007061DE" w:rsidRDefault="00FA0A56" w:rsidP="0052348A">
      <w:pPr>
        <w:autoSpaceDE w:val="0"/>
        <w:autoSpaceDN w:val="0"/>
        <w:adjustRightInd w:val="0"/>
        <w:jc w:val="both"/>
        <w:rPr>
          <w:rFonts w:ascii="Times New Roman" w:hAnsi="Times New Roman" w:cs="Times New Roman"/>
          <w:b/>
          <w:bCs/>
          <w:i/>
          <w:iCs/>
        </w:rPr>
      </w:pPr>
      <w:r w:rsidRPr="007061DE">
        <w:rPr>
          <w:rFonts w:ascii="Times New Roman" w:hAnsi="Times New Roman" w:cs="Times New Roman"/>
          <w:b/>
          <w:bCs/>
          <w:i/>
          <w:iCs/>
        </w:rPr>
        <w:t xml:space="preserve">    X. Lucrări necesare organizării de </w:t>
      </w:r>
      <w:proofErr w:type="spellStart"/>
      <w:r w:rsidRPr="007061DE">
        <w:rPr>
          <w:rFonts w:ascii="Times New Roman" w:hAnsi="Times New Roman" w:cs="Times New Roman"/>
          <w:b/>
          <w:bCs/>
          <w:i/>
          <w:iCs/>
        </w:rPr>
        <w:t>şantier</w:t>
      </w:r>
      <w:proofErr w:type="spellEnd"/>
      <w:r w:rsidRPr="007061DE">
        <w:rPr>
          <w:rFonts w:ascii="Times New Roman" w:hAnsi="Times New Roman" w:cs="Times New Roman"/>
          <w:b/>
          <w:bCs/>
          <w:i/>
          <w:iCs/>
        </w:rPr>
        <w:t>:</w:t>
      </w:r>
    </w:p>
    <w:p w14:paraId="708FBAE8"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55024E3E"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descrierea lucrărilor necesare organizării de </w:t>
      </w:r>
      <w:proofErr w:type="spellStart"/>
      <w:r w:rsidRPr="0052348A">
        <w:rPr>
          <w:rFonts w:ascii="Times New Roman" w:hAnsi="Times New Roman" w:cs="Times New Roman"/>
        </w:rPr>
        <w:t>şantier</w:t>
      </w:r>
      <w:proofErr w:type="spellEnd"/>
      <w:r w:rsidRPr="0052348A">
        <w:rPr>
          <w:rFonts w:ascii="Times New Roman" w:hAnsi="Times New Roman" w:cs="Times New Roman"/>
        </w:rPr>
        <w:t>;</w:t>
      </w:r>
    </w:p>
    <w:p w14:paraId="5EC96021" w14:textId="25C5C9E4" w:rsidR="00852035" w:rsidRPr="007061DE"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lastRenderedPageBreak/>
        <w:t>Nu e cazul</w:t>
      </w:r>
    </w:p>
    <w:p w14:paraId="6E79BF9B"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localizarea organizării de </w:t>
      </w:r>
      <w:proofErr w:type="spellStart"/>
      <w:r w:rsidRPr="0052348A">
        <w:rPr>
          <w:rFonts w:ascii="Times New Roman" w:hAnsi="Times New Roman" w:cs="Times New Roman"/>
        </w:rPr>
        <w:t>şantier</w:t>
      </w:r>
      <w:proofErr w:type="spellEnd"/>
      <w:r w:rsidRPr="0052348A">
        <w:rPr>
          <w:rFonts w:ascii="Times New Roman" w:hAnsi="Times New Roman" w:cs="Times New Roman"/>
        </w:rPr>
        <w:t>;</w:t>
      </w:r>
    </w:p>
    <w:p w14:paraId="1054402A" w14:textId="77777777" w:rsidR="00B10666" w:rsidRPr="00B10666" w:rsidRDefault="00B10666" w:rsidP="00B10666">
      <w:pPr>
        <w:autoSpaceDE w:val="0"/>
        <w:autoSpaceDN w:val="0"/>
        <w:adjustRightInd w:val="0"/>
        <w:jc w:val="both"/>
        <w:rPr>
          <w:rFonts w:ascii="Times New Roman" w:hAnsi="Times New Roman" w:cs="Times New Roman"/>
          <w:b/>
          <w:bCs/>
        </w:rPr>
      </w:pPr>
      <w:r w:rsidRPr="00B10666">
        <w:rPr>
          <w:rFonts w:ascii="Times New Roman" w:eastAsia="Cambria" w:hAnsi="Times New Roman" w:cs="Times New Roman"/>
          <w:b/>
          <w:bCs/>
        </w:rPr>
        <w:t>Calea Rahovei, nr. 315</w:t>
      </w:r>
      <w:r w:rsidRPr="00B10666">
        <w:rPr>
          <w:rFonts w:ascii="Times New Roman" w:hAnsi="Times New Roman" w:cs="Times New Roman"/>
          <w:b/>
          <w:bCs/>
        </w:rPr>
        <w:t>, Sector 5, Bucuresti</w:t>
      </w:r>
    </w:p>
    <w:p w14:paraId="033FAC0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descrierea impactului asupra mediului a lucrărilor organizării de </w:t>
      </w:r>
      <w:proofErr w:type="spellStart"/>
      <w:r w:rsidRPr="0052348A">
        <w:rPr>
          <w:rFonts w:ascii="Times New Roman" w:hAnsi="Times New Roman" w:cs="Times New Roman"/>
        </w:rPr>
        <w:t>şantier</w:t>
      </w:r>
      <w:proofErr w:type="spellEnd"/>
      <w:r w:rsidRPr="0052348A">
        <w:rPr>
          <w:rFonts w:ascii="Times New Roman" w:hAnsi="Times New Roman" w:cs="Times New Roman"/>
        </w:rPr>
        <w:t>;</w:t>
      </w:r>
    </w:p>
    <w:p w14:paraId="4C5B17B8" w14:textId="1A82B6CC" w:rsidR="00852035" w:rsidRPr="007061DE"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5DA9D23F"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surse de </w:t>
      </w:r>
      <w:proofErr w:type="spellStart"/>
      <w:r w:rsidRPr="0052348A">
        <w:rPr>
          <w:rFonts w:ascii="Times New Roman" w:hAnsi="Times New Roman" w:cs="Times New Roman"/>
        </w:rPr>
        <w:t>poluanţi</w:t>
      </w:r>
      <w:proofErr w:type="spellEnd"/>
      <w:r w:rsidRPr="0052348A">
        <w:rPr>
          <w:rFonts w:ascii="Times New Roman" w:hAnsi="Times New Roman" w:cs="Times New Roman"/>
        </w:rPr>
        <w:t xml:space="preserve">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w:t>
      </w:r>
      <w:proofErr w:type="spellStart"/>
      <w:r w:rsidRPr="0052348A">
        <w:rPr>
          <w:rFonts w:ascii="Times New Roman" w:hAnsi="Times New Roman" w:cs="Times New Roman"/>
        </w:rPr>
        <w:t>instalaţii</w:t>
      </w:r>
      <w:proofErr w:type="spellEnd"/>
      <w:r w:rsidRPr="0052348A">
        <w:rPr>
          <w:rFonts w:ascii="Times New Roman" w:hAnsi="Times New Roman" w:cs="Times New Roman"/>
        </w:rPr>
        <w:t xml:space="preserve"> pentru </w:t>
      </w:r>
      <w:proofErr w:type="spellStart"/>
      <w:r w:rsidRPr="0052348A">
        <w:rPr>
          <w:rFonts w:ascii="Times New Roman" w:hAnsi="Times New Roman" w:cs="Times New Roman"/>
        </w:rPr>
        <w:t>reţinerea</w:t>
      </w:r>
      <w:proofErr w:type="spellEnd"/>
      <w:r w:rsidRPr="0052348A">
        <w:rPr>
          <w:rFonts w:ascii="Times New Roman" w:hAnsi="Times New Roman" w:cs="Times New Roman"/>
        </w:rPr>
        <w:t xml:space="preserve">, evacuarea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dispersia </w:t>
      </w:r>
      <w:proofErr w:type="spellStart"/>
      <w:r w:rsidRPr="0052348A">
        <w:rPr>
          <w:rFonts w:ascii="Times New Roman" w:hAnsi="Times New Roman" w:cs="Times New Roman"/>
        </w:rPr>
        <w:t>poluanţilor</w:t>
      </w:r>
      <w:proofErr w:type="spellEnd"/>
      <w:r w:rsidRPr="0052348A">
        <w:rPr>
          <w:rFonts w:ascii="Times New Roman" w:hAnsi="Times New Roman" w:cs="Times New Roman"/>
        </w:rPr>
        <w:t xml:space="preserve"> în mediu în timpul organizării de </w:t>
      </w:r>
      <w:proofErr w:type="spellStart"/>
      <w:r w:rsidRPr="0052348A">
        <w:rPr>
          <w:rFonts w:ascii="Times New Roman" w:hAnsi="Times New Roman" w:cs="Times New Roman"/>
        </w:rPr>
        <w:t>şantier</w:t>
      </w:r>
      <w:proofErr w:type="spellEnd"/>
      <w:r w:rsidRPr="0052348A">
        <w:rPr>
          <w:rFonts w:ascii="Times New Roman" w:hAnsi="Times New Roman" w:cs="Times New Roman"/>
        </w:rPr>
        <w:t>;</w:t>
      </w:r>
    </w:p>
    <w:p w14:paraId="5BE7DADC" w14:textId="23AB6323" w:rsidR="00852035" w:rsidRPr="007061DE"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68C4069B"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dotări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măsuri prevăzute pentru controlul emisiilor de </w:t>
      </w:r>
      <w:proofErr w:type="spellStart"/>
      <w:r w:rsidRPr="0052348A">
        <w:rPr>
          <w:rFonts w:ascii="Times New Roman" w:hAnsi="Times New Roman" w:cs="Times New Roman"/>
        </w:rPr>
        <w:t>poluanţi</w:t>
      </w:r>
      <w:proofErr w:type="spellEnd"/>
      <w:r w:rsidRPr="0052348A">
        <w:rPr>
          <w:rFonts w:ascii="Times New Roman" w:hAnsi="Times New Roman" w:cs="Times New Roman"/>
        </w:rPr>
        <w:t xml:space="preserve"> în mediu.</w:t>
      </w:r>
    </w:p>
    <w:p w14:paraId="4A732FD3" w14:textId="010703F2" w:rsidR="00852035" w:rsidRPr="007061DE"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3FFE8E1D"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w:t>
      </w:r>
      <w:r w:rsidRPr="007061DE">
        <w:rPr>
          <w:rFonts w:ascii="Times New Roman" w:hAnsi="Times New Roman" w:cs="Times New Roman"/>
          <w:b/>
          <w:bCs/>
          <w:i/>
          <w:iCs/>
        </w:rPr>
        <w:t xml:space="preserve">XI. Lucrări de refacere a amplasamentului la finalizarea </w:t>
      </w:r>
      <w:proofErr w:type="spellStart"/>
      <w:r w:rsidRPr="007061DE">
        <w:rPr>
          <w:rFonts w:ascii="Times New Roman" w:hAnsi="Times New Roman" w:cs="Times New Roman"/>
          <w:b/>
          <w:bCs/>
          <w:i/>
          <w:iCs/>
        </w:rPr>
        <w:t>investiţiei</w:t>
      </w:r>
      <w:proofErr w:type="spellEnd"/>
      <w:r w:rsidRPr="007061DE">
        <w:rPr>
          <w:rFonts w:ascii="Times New Roman" w:hAnsi="Times New Roman" w:cs="Times New Roman"/>
          <w:b/>
          <w:bCs/>
          <w:i/>
          <w:iCs/>
        </w:rPr>
        <w:t xml:space="preserve">, în caz de accidente </w:t>
      </w:r>
      <w:proofErr w:type="spellStart"/>
      <w:r w:rsidRPr="007061DE">
        <w:rPr>
          <w:rFonts w:ascii="Times New Roman" w:hAnsi="Times New Roman" w:cs="Times New Roman"/>
          <w:b/>
          <w:bCs/>
          <w:i/>
          <w:iCs/>
        </w:rPr>
        <w:t>şi</w:t>
      </w:r>
      <w:proofErr w:type="spellEnd"/>
      <w:r w:rsidRPr="007061DE">
        <w:rPr>
          <w:rFonts w:ascii="Times New Roman" w:hAnsi="Times New Roman" w:cs="Times New Roman"/>
          <w:b/>
          <w:bCs/>
          <w:i/>
          <w:iCs/>
        </w:rPr>
        <w:t xml:space="preserve">/sau la încetarea </w:t>
      </w:r>
      <w:proofErr w:type="spellStart"/>
      <w:r w:rsidRPr="007061DE">
        <w:rPr>
          <w:rFonts w:ascii="Times New Roman" w:hAnsi="Times New Roman" w:cs="Times New Roman"/>
          <w:b/>
          <w:bCs/>
          <w:i/>
          <w:iCs/>
        </w:rPr>
        <w:t>activităţii</w:t>
      </w:r>
      <w:proofErr w:type="spellEnd"/>
      <w:r w:rsidRPr="007061DE">
        <w:rPr>
          <w:rFonts w:ascii="Times New Roman" w:hAnsi="Times New Roman" w:cs="Times New Roman"/>
          <w:b/>
          <w:bCs/>
          <w:i/>
          <w:iCs/>
        </w:rPr>
        <w:t xml:space="preserve">, în măsura în care aceste </w:t>
      </w:r>
      <w:proofErr w:type="spellStart"/>
      <w:r w:rsidRPr="007061DE">
        <w:rPr>
          <w:rFonts w:ascii="Times New Roman" w:hAnsi="Times New Roman" w:cs="Times New Roman"/>
          <w:b/>
          <w:bCs/>
          <w:i/>
          <w:iCs/>
        </w:rPr>
        <w:t>informaţii</w:t>
      </w:r>
      <w:proofErr w:type="spellEnd"/>
      <w:r w:rsidRPr="007061DE">
        <w:rPr>
          <w:rFonts w:ascii="Times New Roman" w:hAnsi="Times New Roman" w:cs="Times New Roman"/>
          <w:b/>
          <w:bCs/>
          <w:i/>
          <w:iCs/>
        </w:rPr>
        <w:t xml:space="preserve"> sunt disponibile</w:t>
      </w:r>
      <w:r w:rsidRPr="0052348A">
        <w:rPr>
          <w:rFonts w:ascii="Times New Roman" w:hAnsi="Times New Roman" w:cs="Times New Roman"/>
        </w:rPr>
        <w:t>:</w:t>
      </w:r>
    </w:p>
    <w:p w14:paraId="1E4E92FB" w14:textId="052F004F" w:rsidR="00852035" w:rsidRPr="007061DE"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47695C28"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lucrările propuse pentru refacerea amplasamentului la finalizarea </w:t>
      </w:r>
      <w:proofErr w:type="spellStart"/>
      <w:r w:rsidRPr="0052348A">
        <w:rPr>
          <w:rFonts w:ascii="Times New Roman" w:hAnsi="Times New Roman" w:cs="Times New Roman"/>
        </w:rPr>
        <w:t>investiţiei</w:t>
      </w:r>
      <w:proofErr w:type="spellEnd"/>
      <w:r w:rsidRPr="0052348A">
        <w:rPr>
          <w:rFonts w:ascii="Times New Roman" w:hAnsi="Times New Roman" w:cs="Times New Roman"/>
        </w:rPr>
        <w:t xml:space="preserve">, în caz de accidente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/sau la încetarea </w:t>
      </w:r>
      <w:proofErr w:type="spellStart"/>
      <w:r w:rsidRPr="0052348A">
        <w:rPr>
          <w:rFonts w:ascii="Times New Roman" w:hAnsi="Times New Roman" w:cs="Times New Roman"/>
        </w:rPr>
        <w:t>activităţii</w:t>
      </w:r>
      <w:proofErr w:type="spellEnd"/>
      <w:r w:rsidRPr="0052348A">
        <w:rPr>
          <w:rFonts w:ascii="Times New Roman" w:hAnsi="Times New Roman" w:cs="Times New Roman"/>
        </w:rPr>
        <w:t>;</w:t>
      </w:r>
    </w:p>
    <w:p w14:paraId="3E12C661" w14:textId="772B7C50" w:rsidR="00852035" w:rsidRPr="007061DE"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71514CF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aspecte referitoare la prevenirea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modul de răspuns pentru cazuri de poluări accidentale;</w:t>
      </w:r>
    </w:p>
    <w:p w14:paraId="085439AB" w14:textId="5A4CF571" w:rsidR="00852035" w:rsidRPr="007061DE"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223515B6"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aspecte referitoare la închiderea/dezafectarea/demolarea </w:t>
      </w:r>
      <w:proofErr w:type="spellStart"/>
      <w:r w:rsidRPr="0052348A">
        <w:rPr>
          <w:rFonts w:ascii="Times New Roman" w:hAnsi="Times New Roman" w:cs="Times New Roman"/>
        </w:rPr>
        <w:t>instalaţiei</w:t>
      </w:r>
      <w:proofErr w:type="spellEnd"/>
      <w:r w:rsidRPr="0052348A">
        <w:rPr>
          <w:rFonts w:ascii="Times New Roman" w:hAnsi="Times New Roman" w:cs="Times New Roman"/>
        </w:rPr>
        <w:t>;</w:t>
      </w:r>
    </w:p>
    <w:p w14:paraId="221AA4DF" w14:textId="5570CBB0" w:rsidR="00852035" w:rsidRPr="007061DE"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7333C212"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w:t>
      </w:r>
      <w:proofErr w:type="spellStart"/>
      <w:r w:rsidRPr="0052348A">
        <w:rPr>
          <w:rFonts w:ascii="Times New Roman" w:hAnsi="Times New Roman" w:cs="Times New Roman"/>
        </w:rPr>
        <w:t>modalităţi</w:t>
      </w:r>
      <w:proofErr w:type="spellEnd"/>
      <w:r w:rsidRPr="0052348A">
        <w:rPr>
          <w:rFonts w:ascii="Times New Roman" w:hAnsi="Times New Roman" w:cs="Times New Roman"/>
        </w:rPr>
        <w:t xml:space="preserve"> de refacere a stării </w:t>
      </w:r>
      <w:proofErr w:type="spellStart"/>
      <w:r w:rsidRPr="0052348A">
        <w:rPr>
          <w:rFonts w:ascii="Times New Roman" w:hAnsi="Times New Roman" w:cs="Times New Roman"/>
        </w:rPr>
        <w:t>iniţiale</w:t>
      </w:r>
      <w:proofErr w:type="spellEnd"/>
      <w:r w:rsidRPr="0052348A">
        <w:rPr>
          <w:rFonts w:ascii="Times New Roman" w:hAnsi="Times New Roman" w:cs="Times New Roman"/>
        </w:rPr>
        <w:t>/reabilitare în vederea utilizării ulterioare a terenului.</w:t>
      </w:r>
    </w:p>
    <w:p w14:paraId="29AB036E" w14:textId="052ED1EC" w:rsidR="00852035"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70380EB1" w14:textId="77777777" w:rsidR="007061DE" w:rsidRPr="007061DE" w:rsidRDefault="007061DE" w:rsidP="0052348A">
      <w:pPr>
        <w:autoSpaceDE w:val="0"/>
        <w:autoSpaceDN w:val="0"/>
        <w:adjustRightInd w:val="0"/>
        <w:jc w:val="both"/>
        <w:rPr>
          <w:rFonts w:ascii="Times New Roman" w:hAnsi="Times New Roman" w:cs="Times New Roman"/>
          <w:b/>
        </w:rPr>
      </w:pPr>
    </w:p>
    <w:p w14:paraId="4546035E" w14:textId="29FC0F02" w:rsidR="007061DE" w:rsidRPr="007061DE" w:rsidRDefault="00FA0A56" w:rsidP="0052348A">
      <w:pPr>
        <w:autoSpaceDE w:val="0"/>
        <w:autoSpaceDN w:val="0"/>
        <w:adjustRightInd w:val="0"/>
        <w:jc w:val="both"/>
        <w:rPr>
          <w:rFonts w:ascii="Times New Roman" w:hAnsi="Times New Roman" w:cs="Times New Roman"/>
          <w:b/>
          <w:bCs/>
          <w:i/>
          <w:iCs/>
        </w:rPr>
      </w:pPr>
      <w:r w:rsidRPr="0052348A">
        <w:rPr>
          <w:rFonts w:ascii="Times New Roman" w:hAnsi="Times New Roman" w:cs="Times New Roman"/>
        </w:rPr>
        <w:t xml:space="preserve">    </w:t>
      </w:r>
      <w:r w:rsidRPr="007061DE">
        <w:rPr>
          <w:rFonts w:ascii="Times New Roman" w:hAnsi="Times New Roman" w:cs="Times New Roman"/>
          <w:b/>
          <w:bCs/>
          <w:i/>
          <w:iCs/>
        </w:rPr>
        <w:t>XII. Anexe - piese desenate:</w:t>
      </w:r>
    </w:p>
    <w:p w14:paraId="62F0FBAC" w14:textId="1C265245" w:rsidR="00491AB5" w:rsidRPr="007061DE"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51F3D551"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1. planul de încadrare în zonă a obiectivului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planul de </w:t>
      </w:r>
      <w:proofErr w:type="spellStart"/>
      <w:r w:rsidRPr="0052348A">
        <w:rPr>
          <w:rFonts w:ascii="Times New Roman" w:hAnsi="Times New Roman" w:cs="Times New Roman"/>
        </w:rPr>
        <w:t>situaţie</w:t>
      </w:r>
      <w:proofErr w:type="spellEnd"/>
      <w:r w:rsidRPr="0052348A">
        <w:rPr>
          <w:rFonts w:ascii="Times New Roman" w:hAnsi="Times New Roman" w:cs="Times New Roman"/>
        </w:rPr>
        <w:t xml:space="preserve">, cu modul de planificare a utilizării </w:t>
      </w:r>
      <w:proofErr w:type="spellStart"/>
      <w:r w:rsidRPr="0052348A">
        <w:rPr>
          <w:rFonts w:ascii="Times New Roman" w:hAnsi="Times New Roman" w:cs="Times New Roman"/>
        </w:rPr>
        <w:t>suprafeţelor</w:t>
      </w:r>
      <w:proofErr w:type="spellEnd"/>
      <w:r w:rsidRPr="0052348A">
        <w:rPr>
          <w:rFonts w:ascii="Times New Roman" w:hAnsi="Times New Roman" w:cs="Times New Roman"/>
        </w:rPr>
        <w:t xml:space="preserve">; formele fizice ale proiectului (planuri, clădiri, alte structuri, materiale de </w:t>
      </w:r>
      <w:proofErr w:type="spellStart"/>
      <w:r w:rsidRPr="0052348A">
        <w:rPr>
          <w:rFonts w:ascii="Times New Roman" w:hAnsi="Times New Roman" w:cs="Times New Roman"/>
        </w:rPr>
        <w:lastRenderedPageBreak/>
        <w:t>construcţie</w:t>
      </w:r>
      <w:proofErr w:type="spellEnd"/>
      <w:r w:rsidRPr="0052348A">
        <w:rPr>
          <w:rFonts w:ascii="Times New Roman" w:hAnsi="Times New Roman" w:cs="Times New Roman"/>
        </w:rPr>
        <w:t xml:space="preserve">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altele); </w:t>
      </w:r>
      <w:proofErr w:type="spellStart"/>
      <w:r w:rsidRPr="0052348A">
        <w:rPr>
          <w:rFonts w:ascii="Times New Roman" w:hAnsi="Times New Roman" w:cs="Times New Roman"/>
        </w:rPr>
        <w:t>planşe</w:t>
      </w:r>
      <w:proofErr w:type="spellEnd"/>
      <w:r w:rsidRPr="0052348A">
        <w:rPr>
          <w:rFonts w:ascii="Times New Roman" w:hAnsi="Times New Roman" w:cs="Times New Roman"/>
        </w:rPr>
        <w:t xml:space="preserve"> reprezentând limitele amplasamentului proiectului, inclusiv orice </w:t>
      </w:r>
      <w:proofErr w:type="spellStart"/>
      <w:r w:rsidRPr="0052348A">
        <w:rPr>
          <w:rFonts w:ascii="Times New Roman" w:hAnsi="Times New Roman" w:cs="Times New Roman"/>
        </w:rPr>
        <w:t>suprafaţă</w:t>
      </w:r>
      <w:proofErr w:type="spellEnd"/>
      <w:r w:rsidRPr="0052348A">
        <w:rPr>
          <w:rFonts w:ascii="Times New Roman" w:hAnsi="Times New Roman" w:cs="Times New Roman"/>
        </w:rPr>
        <w:t xml:space="preserve"> de teren solicitată pentru a fi folosită temporar (planuri de </w:t>
      </w:r>
      <w:proofErr w:type="spellStart"/>
      <w:r w:rsidRPr="0052348A">
        <w:rPr>
          <w:rFonts w:ascii="Times New Roman" w:hAnsi="Times New Roman" w:cs="Times New Roman"/>
        </w:rPr>
        <w:t>situaţie</w:t>
      </w:r>
      <w:proofErr w:type="spellEnd"/>
      <w:r w:rsidRPr="0052348A">
        <w:rPr>
          <w:rFonts w:ascii="Times New Roman" w:hAnsi="Times New Roman" w:cs="Times New Roman"/>
        </w:rPr>
        <w:t xml:space="preserve">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amplasamente);</w:t>
      </w:r>
    </w:p>
    <w:p w14:paraId="7240B34B" w14:textId="45D87BBE" w:rsidR="00491AB5" w:rsidRPr="007061DE"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372B3072" w14:textId="77777777" w:rsidR="00FA0A56" w:rsidRPr="0052348A" w:rsidRDefault="00FA0A56" w:rsidP="0052348A">
      <w:pPr>
        <w:pStyle w:val="Listparagraf"/>
        <w:numPr>
          <w:ilvl w:val="0"/>
          <w:numId w:val="7"/>
        </w:numPr>
        <w:autoSpaceDE w:val="0"/>
        <w:autoSpaceDN w:val="0"/>
        <w:adjustRightInd w:val="0"/>
        <w:jc w:val="both"/>
        <w:rPr>
          <w:rFonts w:ascii="Times New Roman" w:hAnsi="Times New Roman" w:cs="Times New Roman"/>
          <w:szCs w:val="24"/>
        </w:rPr>
      </w:pPr>
      <w:r w:rsidRPr="0052348A">
        <w:rPr>
          <w:rFonts w:ascii="Times New Roman" w:hAnsi="Times New Roman" w:cs="Times New Roman"/>
          <w:szCs w:val="24"/>
        </w:rPr>
        <w:t xml:space="preserve">schemele-flux pentru procesul tehnologic </w:t>
      </w:r>
      <w:proofErr w:type="spellStart"/>
      <w:r w:rsidRPr="0052348A">
        <w:rPr>
          <w:rFonts w:ascii="Times New Roman" w:hAnsi="Times New Roman" w:cs="Times New Roman"/>
          <w:szCs w:val="24"/>
        </w:rPr>
        <w:t>şi</w:t>
      </w:r>
      <w:proofErr w:type="spellEnd"/>
      <w:r w:rsidRPr="0052348A">
        <w:rPr>
          <w:rFonts w:ascii="Times New Roman" w:hAnsi="Times New Roman" w:cs="Times New Roman"/>
          <w:szCs w:val="24"/>
        </w:rPr>
        <w:t xml:space="preserve"> fazele </w:t>
      </w:r>
      <w:proofErr w:type="spellStart"/>
      <w:r w:rsidRPr="0052348A">
        <w:rPr>
          <w:rFonts w:ascii="Times New Roman" w:hAnsi="Times New Roman" w:cs="Times New Roman"/>
          <w:szCs w:val="24"/>
        </w:rPr>
        <w:t>activităţii</w:t>
      </w:r>
      <w:proofErr w:type="spellEnd"/>
      <w:r w:rsidRPr="0052348A">
        <w:rPr>
          <w:rFonts w:ascii="Times New Roman" w:hAnsi="Times New Roman" w:cs="Times New Roman"/>
          <w:szCs w:val="24"/>
        </w:rPr>
        <w:t xml:space="preserve">, cu </w:t>
      </w:r>
      <w:proofErr w:type="spellStart"/>
      <w:r w:rsidRPr="0052348A">
        <w:rPr>
          <w:rFonts w:ascii="Times New Roman" w:hAnsi="Times New Roman" w:cs="Times New Roman"/>
          <w:szCs w:val="24"/>
        </w:rPr>
        <w:t>instalaţiile</w:t>
      </w:r>
      <w:proofErr w:type="spellEnd"/>
      <w:r w:rsidRPr="0052348A">
        <w:rPr>
          <w:rFonts w:ascii="Times New Roman" w:hAnsi="Times New Roman" w:cs="Times New Roman"/>
          <w:szCs w:val="24"/>
        </w:rPr>
        <w:t xml:space="preserve"> de depoluare;</w:t>
      </w:r>
    </w:p>
    <w:p w14:paraId="15B0C3B6" w14:textId="1D1014D2" w:rsidR="00491AB5" w:rsidRPr="007061DE"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3950D610" w14:textId="77777777" w:rsidR="00FA0A56" w:rsidRPr="0052348A" w:rsidRDefault="00FA0A56" w:rsidP="0052348A">
      <w:pPr>
        <w:pStyle w:val="Listparagraf"/>
        <w:numPr>
          <w:ilvl w:val="0"/>
          <w:numId w:val="7"/>
        </w:numPr>
        <w:autoSpaceDE w:val="0"/>
        <w:autoSpaceDN w:val="0"/>
        <w:adjustRightInd w:val="0"/>
        <w:jc w:val="both"/>
        <w:rPr>
          <w:rFonts w:ascii="Times New Roman" w:hAnsi="Times New Roman" w:cs="Times New Roman"/>
          <w:szCs w:val="24"/>
        </w:rPr>
      </w:pPr>
      <w:r w:rsidRPr="0052348A">
        <w:rPr>
          <w:rFonts w:ascii="Times New Roman" w:hAnsi="Times New Roman" w:cs="Times New Roman"/>
          <w:szCs w:val="24"/>
        </w:rPr>
        <w:t xml:space="preserve">schema-flux a gestionării </w:t>
      </w:r>
      <w:proofErr w:type="spellStart"/>
      <w:r w:rsidRPr="0052348A">
        <w:rPr>
          <w:rFonts w:ascii="Times New Roman" w:hAnsi="Times New Roman" w:cs="Times New Roman"/>
          <w:szCs w:val="24"/>
        </w:rPr>
        <w:t>deşeurilor</w:t>
      </w:r>
      <w:proofErr w:type="spellEnd"/>
      <w:r w:rsidRPr="0052348A">
        <w:rPr>
          <w:rFonts w:ascii="Times New Roman" w:hAnsi="Times New Roman" w:cs="Times New Roman"/>
          <w:szCs w:val="24"/>
        </w:rPr>
        <w:t>;</w:t>
      </w:r>
    </w:p>
    <w:p w14:paraId="6D30FF73" w14:textId="77777777" w:rsidR="00491AB5" w:rsidRPr="0052348A" w:rsidRDefault="00491AB5" w:rsidP="0052348A">
      <w:pPr>
        <w:pStyle w:val="Listparagraf"/>
        <w:autoSpaceDE w:val="0"/>
        <w:autoSpaceDN w:val="0"/>
        <w:adjustRightInd w:val="0"/>
        <w:jc w:val="both"/>
        <w:rPr>
          <w:rFonts w:ascii="Times New Roman" w:hAnsi="Times New Roman" w:cs="Times New Roman"/>
          <w:szCs w:val="24"/>
        </w:rPr>
      </w:pPr>
    </w:p>
    <w:p w14:paraId="0BC4BE3D" w14:textId="77777777" w:rsidR="00491AB5" w:rsidRPr="0052348A"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15C2ED86" w14:textId="77777777" w:rsidR="00491AB5" w:rsidRPr="0052348A" w:rsidRDefault="00491AB5" w:rsidP="0052348A">
      <w:pPr>
        <w:pStyle w:val="Listparagraf"/>
        <w:autoSpaceDE w:val="0"/>
        <w:autoSpaceDN w:val="0"/>
        <w:adjustRightInd w:val="0"/>
        <w:jc w:val="both"/>
        <w:rPr>
          <w:rFonts w:ascii="Times New Roman" w:hAnsi="Times New Roman" w:cs="Times New Roman"/>
          <w:szCs w:val="24"/>
        </w:rPr>
      </w:pPr>
    </w:p>
    <w:p w14:paraId="721EEC78" w14:textId="77777777" w:rsidR="00FA0A56" w:rsidRPr="0052348A" w:rsidRDefault="00FA0A56" w:rsidP="0052348A">
      <w:pPr>
        <w:pStyle w:val="Listparagraf"/>
        <w:numPr>
          <w:ilvl w:val="0"/>
          <w:numId w:val="7"/>
        </w:numPr>
        <w:autoSpaceDE w:val="0"/>
        <w:autoSpaceDN w:val="0"/>
        <w:adjustRightInd w:val="0"/>
        <w:jc w:val="both"/>
        <w:rPr>
          <w:rFonts w:ascii="Times New Roman" w:hAnsi="Times New Roman" w:cs="Times New Roman"/>
          <w:szCs w:val="24"/>
        </w:rPr>
      </w:pPr>
      <w:r w:rsidRPr="0052348A">
        <w:rPr>
          <w:rFonts w:ascii="Times New Roman" w:hAnsi="Times New Roman" w:cs="Times New Roman"/>
          <w:szCs w:val="24"/>
        </w:rPr>
        <w:t xml:space="preserve">alte piese desenate, stabilite de autoritatea publică pentru </w:t>
      </w:r>
      <w:proofErr w:type="spellStart"/>
      <w:r w:rsidRPr="0052348A">
        <w:rPr>
          <w:rFonts w:ascii="Times New Roman" w:hAnsi="Times New Roman" w:cs="Times New Roman"/>
          <w:szCs w:val="24"/>
        </w:rPr>
        <w:t>protecţia</w:t>
      </w:r>
      <w:proofErr w:type="spellEnd"/>
      <w:r w:rsidRPr="0052348A">
        <w:rPr>
          <w:rFonts w:ascii="Times New Roman" w:hAnsi="Times New Roman" w:cs="Times New Roman"/>
          <w:szCs w:val="24"/>
        </w:rPr>
        <w:t xml:space="preserve"> mediului.</w:t>
      </w:r>
    </w:p>
    <w:p w14:paraId="276299AD" w14:textId="77777777" w:rsidR="00491AB5" w:rsidRPr="0052348A" w:rsidRDefault="00491AB5" w:rsidP="0052348A">
      <w:pPr>
        <w:pStyle w:val="Listparagraf"/>
        <w:autoSpaceDE w:val="0"/>
        <w:autoSpaceDN w:val="0"/>
        <w:adjustRightInd w:val="0"/>
        <w:jc w:val="both"/>
        <w:rPr>
          <w:rFonts w:ascii="Times New Roman" w:hAnsi="Times New Roman" w:cs="Times New Roman"/>
          <w:szCs w:val="24"/>
        </w:rPr>
      </w:pPr>
    </w:p>
    <w:p w14:paraId="0CAE52D9" w14:textId="77777777" w:rsidR="00491AB5" w:rsidRPr="0052348A"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16AD0FDF" w14:textId="77777777" w:rsidR="00491AB5" w:rsidRPr="0052348A" w:rsidRDefault="00491AB5" w:rsidP="0052348A">
      <w:pPr>
        <w:pStyle w:val="Listparagraf"/>
        <w:autoSpaceDE w:val="0"/>
        <w:autoSpaceDN w:val="0"/>
        <w:adjustRightInd w:val="0"/>
        <w:jc w:val="both"/>
        <w:rPr>
          <w:rFonts w:ascii="Times New Roman" w:hAnsi="Times New Roman" w:cs="Times New Roman"/>
          <w:szCs w:val="24"/>
        </w:rPr>
      </w:pPr>
    </w:p>
    <w:p w14:paraId="0846AAF8" w14:textId="77777777" w:rsidR="00FA0A56" w:rsidRPr="007061DE" w:rsidRDefault="00FA0A56" w:rsidP="0052348A">
      <w:pPr>
        <w:autoSpaceDE w:val="0"/>
        <w:autoSpaceDN w:val="0"/>
        <w:adjustRightInd w:val="0"/>
        <w:jc w:val="both"/>
        <w:rPr>
          <w:rFonts w:ascii="Times New Roman" w:hAnsi="Times New Roman" w:cs="Times New Roman"/>
          <w:b/>
          <w:bCs/>
          <w:i/>
          <w:iCs/>
        </w:rPr>
      </w:pPr>
      <w:r w:rsidRPr="0052348A">
        <w:rPr>
          <w:rFonts w:ascii="Times New Roman" w:hAnsi="Times New Roman" w:cs="Times New Roman"/>
        </w:rPr>
        <w:t xml:space="preserve">    </w:t>
      </w:r>
      <w:r w:rsidRPr="007061DE">
        <w:rPr>
          <w:rFonts w:ascii="Times New Roman" w:hAnsi="Times New Roman" w:cs="Times New Roman"/>
          <w:b/>
          <w:bCs/>
          <w:i/>
          <w:iCs/>
        </w:rPr>
        <w:t xml:space="preserve">XIII. Pentru proiectele care intră sub </w:t>
      </w:r>
      <w:proofErr w:type="spellStart"/>
      <w:r w:rsidRPr="007061DE">
        <w:rPr>
          <w:rFonts w:ascii="Times New Roman" w:hAnsi="Times New Roman" w:cs="Times New Roman"/>
          <w:b/>
          <w:bCs/>
          <w:i/>
          <w:iCs/>
        </w:rPr>
        <w:t>incidenţa</w:t>
      </w:r>
      <w:proofErr w:type="spellEnd"/>
      <w:r w:rsidRPr="007061DE">
        <w:rPr>
          <w:rFonts w:ascii="Times New Roman" w:hAnsi="Times New Roman" w:cs="Times New Roman"/>
          <w:b/>
          <w:bCs/>
          <w:i/>
          <w:iCs/>
        </w:rPr>
        <w:t xml:space="preserve"> prevederilor art. 28 din </w:t>
      </w:r>
      <w:proofErr w:type="spellStart"/>
      <w:r w:rsidRPr="007061DE">
        <w:rPr>
          <w:rFonts w:ascii="Times New Roman" w:hAnsi="Times New Roman" w:cs="Times New Roman"/>
          <w:b/>
          <w:bCs/>
          <w:i/>
          <w:iCs/>
        </w:rPr>
        <w:t>Ordonanţa</w:t>
      </w:r>
      <w:proofErr w:type="spellEnd"/>
      <w:r w:rsidRPr="007061DE">
        <w:rPr>
          <w:rFonts w:ascii="Times New Roman" w:hAnsi="Times New Roman" w:cs="Times New Roman"/>
          <w:b/>
          <w:bCs/>
          <w:i/>
          <w:iCs/>
        </w:rPr>
        <w:t xml:space="preserve"> de </w:t>
      </w:r>
      <w:proofErr w:type="spellStart"/>
      <w:r w:rsidRPr="007061DE">
        <w:rPr>
          <w:rFonts w:ascii="Times New Roman" w:hAnsi="Times New Roman" w:cs="Times New Roman"/>
          <w:b/>
          <w:bCs/>
          <w:i/>
          <w:iCs/>
        </w:rPr>
        <w:t>urgenţă</w:t>
      </w:r>
      <w:proofErr w:type="spellEnd"/>
      <w:r w:rsidRPr="007061DE">
        <w:rPr>
          <w:rFonts w:ascii="Times New Roman" w:hAnsi="Times New Roman" w:cs="Times New Roman"/>
          <w:b/>
          <w:bCs/>
          <w:i/>
          <w:iCs/>
        </w:rPr>
        <w:t xml:space="preserve"> a Guvernului nr. 57/2007 privind regimul ariilor naturale protejate, conservarea habitatelor naturale, a florei </w:t>
      </w:r>
      <w:proofErr w:type="spellStart"/>
      <w:r w:rsidRPr="007061DE">
        <w:rPr>
          <w:rFonts w:ascii="Times New Roman" w:hAnsi="Times New Roman" w:cs="Times New Roman"/>
          <w:b/>
          <w:bCs/>
          <w:i/>
          <w:iCs/>
        </w:rPr>
        <w:t>şi</w:t>
      </w:r>
      <w:proofErr w:type="spellEnd"/>
      <w:r w:rsidRPr="007061DE">
        <w:rPr>
          <w:rFonts w:ascii="Times New Roman" w:hAnsi="Times New Roman" w:cs="Times New Roman"/>
          <w:b/>
          <w:bCs/>
          <w:i/>
          <w:iCs/>
        </w:rPr>
        <w:t xml:space="preserve"> faunei sălbatice, aprobată cu modificări </w:t>
      </w:r>
      <w:proofErr w:type="spellStart"/>
      <w:r w:rsidRPr="007061DE">
        <w:rPr>
          <w:rFonts w:ascii="Times New Roman" w:hAnsi="Times New Roman" w:cs="Times New Roman"/>
          <w:b/>
          <w:bCs/>
          <w:i/>
          <w:iCs/>
        </w:rPr>
        <w:t>şi</w:t>
      </w:r>
      <w:proofErr w:type="spellEnd"/>
      <w:r w:rsidRPr="007061DE">
        <w:rPr>
          <w:rFonts w:ascii="Times New Roman" w:hAnsi="Times New Roman" w:cs="Times New Roman"/>
          <w:b/>
          <w:bCs/>
          <w:i/>
          <w:iCs/>
        </w:rPr>
        <w:t xml:space="preserve"> completări prin Legea nr. 49/2011, cu modificările </w:t>
      </w:r>
      <w:proofErr w:type="spellStart"/>
      <w:r w:rsidRPr="007061DE">
        <w:rPr>
          <w:rFonts w:ascii="Times New Roman" w:hAnsi="Times New Roman" w:cs="Times New Roman"/>
          <w:b/>
          <w:bCs/>
          <w:i/>
          <w:iCs/>
        </w:rPr>
        <w:t>şi</w:t>
      </w:r>
      <w:proofErr w:type="spellEnd"/>
      <w:r w:rsidRPr="007061DE">
        <w:rPr>
          <w:rFonts w:ascii="Times New Roman" w:hAnsi="Times New Roman" w:cs="Times New Roman"/>
          <w:b/>
          <w:bCs/>
          <w:i/>
          <w:iCs/>
        </w:rPr>
        <w:t xml:space="preserve"> completările ulterioare, memoriul va fi completat cu următoarele:</w:t>
      </w:r>
    </w:p>
    <w:p w14:paraId="616DB3D8" w14:textId="0CFB8C3E" w:rsidR="00491AB5" w:rsidRPr="007061DE"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3A386A35" w14:textId="59DF1C14" w:rsidR="00491AB5"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a) descrierea succintă a proiectului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w:t>
      </w:r>
      <w:proofErr w:type="spellStart"/>
      <w:r w:rsidRPr="0052348A">
        <w:rPr>
          <w:rFonts w:ascii="Times New Roman" w:hAnsi="Times New Roman" w:cs="Times New Roman"/>
        </w:rPr>
        <w:t>distanţa</w:t>
      </w:r>
      <w:proofErr w:type="spellEnd"/>
      <w:r w:rsidRPr="0052348A">
        <w:rPr>
          <w:rFonts w:ascii="Times New Roman" w:hAnsi="Times New Roman" w:cs="Times New Roman"/>
        </w:rPr>
        <w:t xml:space="preserve"> </w:t>
      </w:r>
      <w:proofErr w:type="spellStart"/>
      <w:r w:rsidRPr="0052348A">
        <w:rPr>
          <w:rFonts w:ascii="Times New Roman" w:hAnsi="Times New Roman" w:cs="Times New Roman"/>
        </w:rPr>
        <w:t>faţă</w:t>
      </w:r>
      <w:proofErr w:type="spellEnd"/>
      <w:r w:rsidRPr="0052348A">
        <w:rPr>
          <w:rFonts w:ascii="Times New Roman" w:hAnsi="Times New Roman" w:cs="Times New Roman"/>
        </w:rPr>
        <w:t xml:space="preserve"> de aria naturală protejată de interes comunitar, precum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coordonatele geografice (Stereo 70) ale amplasamentului proiectului. Aceste coordonate vor fi prezentate sub formă de vector în format digital cu </w:t>
      </w:r>
      <w:proofErr w:type="spellStart"/>
      <w:r w:rsidRPr="0052348A">
        <w:rPr>
          <w:rFonts w:ascii="Times New Roman" w:hAnsi="Times New Roman" w:cs="Times New Roman"/>
        </w:rPr>
        <w:t>referinţă</w:t>
      </w:r>
      <w:proofErr w:type="spellEnd"/>
      <w:r w:rsidRPr="0052348A">
        <w:rPr>
          <w:rFonts w:ascii="Times New Roman" w:hAnsi="Times New Roman" w:cs="Times New Roman"/>
        </w:rPr>
        <w:t xml:space="preserve"> geografică, în sistem de </w:t>
      </w:r>
      <w:proofErr w:type="spellStart"/>
      <w:r w:rsidRPr="0052348A">
        <w:rPr>
          <w:rFonts w:ascii="Times New Roman" w:hAnsi="Times New Roman" w:cs="Times New Roman"/>
        </w:rPr>
        <w:t>proiecţie</w:t>
      </w:r>
      <w:proofErr w:type="spellEnd"/>
      <w:r w:rsidRPr="0052348A">
        <w:rPr>
          <w:rFonts w:ascii="Times New Roman" w:hAnsi="Times New Roman" w:cs="Times New Roman"/>
        </w:rPr>
        <w:t xml:space="preserve"> </w:t>
      </w:r>
      <w:proofErr w:type="spellStart"/>
      <w:r w:rsidRPr="0052348A">
        <w:rPr>
          <w:rFonts w:ascii="Times New Roman" w:hAnsi="Times New Roman" w:cs="Times New Roman"/>
        </w:rPr>
        <w:t>naţională</w:t>
      </w:r>
      <w:proofErr w:type="spellEnd"/>
      <w:r w:rsidRPr="0052348A">
        <w:rPr>
          <w:rFonts w:ascii="Times New Roman" w:hAnsi="Times New Roman" w:cs="Times New Roman"/>
        </w:rPr>
        <w:t xml:space="preserve"> Stereo 1970, sau de tabel în format electronic </w:t>
      </w:r>
      <w:proofErr w:type="spellStart"/>
      <w:r w:rsidRPr="0052348A">
        <w:rPr>
          <w:rFonts w:ascii="Times New Roman" w:hAnsi="Times New Roman" w:cs="Times New Roman"/>
        </w:rPr>
        <w:t>conţinând</w:t>
      </w:r>
      <w:proofErr w:type="spellEnd"/>
      <w:r w:rsidRPr="0052348A">
        <w:rPr>
          <w:rFonts w:ascii="Times New Roman" w:hAnsi="Times New Roman" w:cs="Times New Roman"/>
        </w:rPr>
        <w:t xml:space="preserve"> coordonatele conturului (X, Y) în sistem de </w:t>
      </w:r>
      <w:proofErr w:type="spellStart"/>
      <w:r w:rsidRPr="0052348A">
        <w:rPr>
          <w:rFonts w:ascii="Times New Roman" w:hAnsi="Times New Roman" w:cs="Times New Roman"/>
        </w:rPr>
        <w:t>proiecţie</w:t>
      </w:r>
      <w:proofErr w:type="spellEnd"/>
      <w:r w:rsidRPr="0052348A">
        <w:rPr>
          <w:rFonts w:ascii="Times New Roman" w:hAnsi="Times New Roman" w:cs="Times New Roman"/>
        </w:rPr>
        <w:t xml:space="preserve"> </w:t>
      </w:r>
      <w:proofErr w:type="spellStart"/>
      <w:r w:rsidRPr="0052348A">
        <w:rPr>
          <w:rFonts w:ascii="Times New Roman" w:hAnsi="Times New Roman" w:cs="Times New Roman"/>
        </w:rPr>
        <w:t>naţională</w:t>
      </w:r>
      <w:proofErr w:type="spellEnd"/>
      <w:r w:rsidRPr="0052348A">
        <w:rPr>
          <w:rFonts w:ascii="Times New Roman" w:hAnsi="Times New Roman" w:cs="Times New Roman"/>
        </w:rPr>
        <w:t xml:space="preserve"> Stereo 1970;</w:t>
      </w:r>
    </w:p>
    <w:p w14:paraId="42F15984" w14:textId="293FD2BC" w:rsidR="00491AB5" w:rsidRPr="007061DE"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4003EF4D"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b) numele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codul ariei naturale protejate de interes comunitar;</w:t>
      </w:r>
    </w:p>
    <w:p w14:paraId="0B18D433" w14:textId="3BE5A4A0" w:rsidR="00491AB5" w:rsidRPr="00B10666"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5291515D"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c) </w:t>
      </w:r>
      <w:proofErr w:type="spellStart"/>
      <w:r w:rsidRPr="0052348A">
        <w:rPr>
          <w:rFonts w:ascii="Times New Roman" w:hAnsi="Times New Roman" w:cs="Times New Roman"/>
        </w:rPr>
        <w:t>prezenţa</w:t>
      </w:r>
      <w:proofErr w:type="spellEnd"/>
      <w:r w:rsidRPr="0052348A">
        <w:rPr>
          <w:rFonts w:ascii="Times New Roman" w:hAnsi="Times New Roman" w:cs="Times New Roman"/>
        </w:rPr>
        <w:t xml:space="preserve">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efectivele/</w:t>
      </w:r>
      <w:proofErr w:type="spellStart"/>
      <w:r w:rsidRPr="0052348A">
        <w:rPr>
          <w:rFonts w:ascii="Times New Roman" w:hAnsi="Times New Roman" w:cs="Times New Roman"/>
        </w:rPr>
        <w:t>suprafeţele</w:t>
      </w:r>
      <w:proofErr w:type="spellEnd"/>
      <w:r w:rsidRPr="0052348A">
        <w:rPr>
          <w:rFonts w:ascii="Times New Roman" w:hAnsi="Times New Roman" w:cs="Times New Roman"/>
        </w:rPr>
        <w:t xml:space="preserve"> acoperite de specii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habitate de interes comunitar în zona proiectului;</w:t>
      </w:r>
    </w:p>
    <w:p w14:paraId="7992CA2E" w14:textId="10843038" w:rsidR="00491AB5" w:rsidRPr="007061DE"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0F6352D5"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lastRenderedPageBreak/>
        <w:t xml:space="preserve">    d) se va preciza dacă proiectul propus nu are legătură directă cu sau nu este necesar pentru managementul conservării ariei naturale protejate de interes comunitar;</w:t>
      </w:r>
    </w:p>
    <w:p w14:paraId="706D5C44" w14:textId="77777777" w:rsidR="00491AB5" w:rsidRPr="0052348A"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06551258" w14:textId="2ED16D3B" w:rsidR="00491AB5"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w:t>
      </w:r>
    </w:p>
    <w:p w14:paraId="08AD7D8F"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e) se va estima impactul </w:t>
      </w:r>
      <w:proofErr w:type="spellStart"/>
      <w:r w:rsidRPr="0052348A">
        <w:rPr>
          <w:rFonts w:ascii="Times New Roman" w:hAnsi="Times New Roman" w:cs="Times New Roman"/>
        </w:rPr>
        <w:t>potenţial</w:t>
      </w:r>
      <w:proofErr w:type="spellEnd"/>
      <w:r w:rsidRPr="0052348A">
        <w:rPr>
          <w:rFonts w:ascii="Times New Roman" w:hAnsi="Times New Roman" w:cs="Times New Roman"/>
        </w:rPr>
        <w:t xml:space="preserve"> al proiectului asupra speciilor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habitatelor din aria naturală protejată de interes comunitar;</w:t>
      </w:r>
    </w:p>
    <w:p w14:paraId="511ECA6C" w14:textId="33584301" w:rsidR="00491AB5" w:rsidRPr="007061DE"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25487E1B"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f) alte </w:t>
      </w:r>
      <w:proofErr w:type="spellStart"/>
      <w:r w:rsidRPr="0052348A">
        <w:rPr>
          <w:rFonts w:ascii="Times New Roman" w:hAnsi="Times New Roman" w:cs="Times New Roman"/>
        </w:rPr>
        <w:t>informaţii</w:t>
      </w:r>
      <w:proofErr w:type="spellEnd"/>
      <w:r w:rsidRPr="0052348A">
        <w:rPr>
          <w:rFonts w:ascii="Times New Roman" w:hAnsi="Times New Roman" w:cs="Times New Roman"/>
        </w:rPr>
        <w:t xml:space="preserve"> prevăzute în </w:t>
      </w:r>
      <w:proofErr w:type="spellStart"/>
      <w:r w:rsidRPr="0052348A">
        <w:rPr>
          <w:rFonts w:ascii="Times New Roman" w:hAnsi="Times New Roman" w:cs="Times New Roman"/>
        </w:rPr>
        <w:t>legislaţia</w:t>
      </w:r>
      <w:proofErr w:type="spellEnd"/>
      <w:r w:rsidRPr="0052348A">
        <w:rPr>
          <w:rFonts w:ascii="Times New Roman" w:hAnsi="Times New Roman" w:cs="Times New Roman"/>
        </w:rPr>
        <w:t xml:space="preserve"> în vigoare.</w:t>
      </w:r>
    </w:p>
    <w:p w14:paraId="691AA8B9" w14:textId="77777777" w:rsidR="00491AB5"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w:t>
      </w:r>
    </w:p>
    <w:p w14:paraId="3EC7B605" w14:textId="77777777" w:rsidR="00491AB5" w:rsidRPr="0052348A"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0E9EBE7A" w14:textId="77777777" w:rsidR="00491AB5" w:rsidRPr="0052348A" w:rsidRDefault="00491AB5" w:rsidP="0052348A">
      <w:pPr>
        <w:autoSpaceDE w:val="0"/>
        <w:autoSpaceDN w:val="0"/>
        <w:adjustRightInd w:val="0"/>
        <w:jc w:val="both"/>
        <w:rPr>
          <w:rFonts w:ascii="Times New Roman" w:hAnsi="Times New Roman" w:cs="Times New Roman"/>
        </w:rPr>
      </w:pPr>
    </w:p>
    <w:p w14:paraId="7AFE0DEE" w14:textId="77777777" w:rsidR="00FA0A56" w:rsidRPr="0052348A" w:rsidRDefault="00FA0A56" w:rsidP="0052348A">
      <w:pPr>
        <w:autoSpaceDE w:val="0"/>
        <w:autoSpaceDN w:val="0"/>
        <w:adjustRightInd w:val="0"/>
        <w:jc w:val="both"/>
        <w:rPr>
          <w:rFonts w:ascii="Times New Roman" w:hAnsi="Times New Roman" w:cs="Times New Roman"/>
        </w:rPr>
      </w:pPr>
      <w:r w:rsidRPr="007061DE">
        <w:rPr>
          <w:rFonts w:ascii="Times New Roman" w:hAnsi="Times New Roman" w:cs="Times New Roman"/>
          <w:b/>
          <w:bCs/>
          <w:i/>
          <w:iCs/>
        </w:rPr>
        <w:t xml:space="preserve">XIV. Pentru proiectele care se realizează pe ape sau au legătură cu apele, memoriul va fi completat cu următoarele </w:t>
      </w:r>
      <w:proofErr w:type="spellStart"/>
      <w:r w:rsidRPr="007061DE">
        <w:rPr>
          <w:rFonts w:ascii="Times New Roman" w:hAnsi="Times New Roman" w:cs="Times New Roman"/>
          <w:b/>
          <w:bCs/>
          <w:i/>
          <w:iCs/>
        </w:rPr>
        <w:t>informaţii</w:t>
      </w:r>
      <w:proofErr w:type="spellEnd"/>
      <w:r w:rsidRPr="007061DE">
        <w:rPr>
          <w:rFonts w:ascii="Times New Roman" w:hAnsi="Times New Roman" w:cs="Times New Roman"/>
          <w:b/>
          <w:bCs/>
          <w:i/>
          <w:iCs/>
        </w:rPr>
        <w:t xml:space="preserve">, preluate din Planurile de management </w:t>
      </w:r>
      <w:proofErr w:type="spellStart"/>
      <w:r w:rsidRPr="007061DE">
        <w:rPr>
          <w:rFonts w:ascii="Times New Roman" w:hAnsi="Times New Roman" w:cs="Times New Roman"/>
          <w:b/>
          <w:bCs/>
          <w:i/>
          <w:iCs/>
        </w:rPr>
        <w:t>bazinale</w:t>
      </w:r>
      <w:proofErr w:type="spellEnd"/>
      <w:r w:rsidRPr="007061DE">
        <w:rPr>
          <w:rFonts w:ascii="Times New Roman" w:hAnsi="Times New Roman" w:cs="Times New Roman"/>
          <w:b/>
          <w:bCs/>
          <w:i/>
          <w:iCs/>
        </w:rPr>
        <w:t>, actualizate</w:t>
      </w:r>
      <w:r w:rsidRPr="0052348A">
        <w:rPr>
          <w:rFonts w:ascii="Times New Roman" w:hAnsi="Times New Roman" w:cs="Times New Roman"/>
        </w:rPr>
        <w:t>:</w:t>
      </w:r>
    </w:p>
    <w:p w14:paraId="0A5A9456" w14:textId="2D6B5AD0" w:rsidR="00491AB5" w:rsidRPr="00B10666" w:rsidRDefault="00FA0A56" w:rsidP="00B10666">
      <w:pPr>
        <w:autoSpaceDE w:val="0"/>
        <w:autoSpaceDN w:val="0"/>
        <w:adjustRightInd w:val="0"/>
        <w:jc w:val="both"/>
        <w:rPr>
          <w:rFonts w:ascii="Times New Roman" w:hAnsi="Times New Roman" w:cs="Times New Roman"/>
          <w:b/>
          <w:bCs/>
        </w:rPr>
      </w:pPr>
      <w:r w:rsidRPr="0052348A">
        <w:rPr>
          <w:rFonts w:ascii="Times New Roman" w:hAnsi="Times New Roman" w:cs="Times New Roman"/>
        </w:rPr>
        <w:t>Localizarea proiectului:</w:t>
      </w:r>
      <w:r w:rsidR="00491AB5" w:rsidRPr="0052348A">
        <w:rPr>
          <w:rFonts w:ascii="Times New Roman" w:hAnsi="Times New Roman" w:cs="Times New Roman"/>
        </w:rPr>
        <w:t xml:space="preserve"> </w:t>
      </w:r>
      <w:r w:rsidR="00B10666" w:rsidRPr="00B10666">
        <w:rPr>
          <w:rFonts w:ascii="Times New Roman" w:eastAsia="Cambria" w:hAnsi="Times New Roman" w:cs="Times New Roman"/>
          <w:b/>
          <w:bCs/>
        </w:rPr>
        <w:t>Calea Rahovei, nr. 315</w:t>
      </w:r>
      <w:r w:rsidR="00B10666" w:rsidRPr="00B10666">
        <w:rPr>
          <w:rFonts w:ascii="Times New Roman" w:hAnsi="Times New Roman" w:cs="Times New Roman"/>
          <w:b/>
          <w:bCs/>
        </w:rPr>
        <w:t>, Sector 5, Bucuresti</w:t>
      </w:r>
    </w:p>
    <w:p w14:paraId="4FF96582"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bazinul hidrografic;</w:t>
      </w:r>
    </w:p>
    <w:p w14:paraId="077A2F9A" w14:textId="41DFE059" w:rsidR="00491AB5" w:rsidRPr="007061DE"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w:t>
      </w:r>
      <w:r w:rsidR="00642B66">
        <w:rPr>
          <w:rFonts w:ascii="Times New Roman" w:hAnsi="Times New Roman" w:cs="Times New Roman"/>
          <w:b/>
        </w:rPr>
        <w:t>l</w:t>
      </w:r>
    </w:p>
    <w:p w14:paraId="7580DE6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cursul de apă: denumirea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codul cadastral;</w:t>
      </w:r>
    </w:p>
    <w:p w14:paraId="2069B3F4" w14:textId="10B4FB4D" w:rsidR="00491AB5" w:rsidRPr="007061DE"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12295A68"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corpul de apă (de </w:t>
      </w:r>
      <w:proofErr w:type="spellStart"/>
      <w:r w:rsidRPr="0052348A">
        <w:rPr>
          <w:rFonts w:ascii="Times New Roman" w:hAnsi="Times New Roman" w:cs="Times New Roman"/>
        </w:rPr>
        <w:t>suprafaţă</w:t>
      </w:r>
      <w:proofErr w:type="spellEnd"/>
      <w:r w:rsidRPr="0052348A">
        <w:rPr>
          <w:rFonts w:ascii="Times New Roman" w:hAnsi="Times New Roman" w:cs="Times New Roman"/>
        </w:rPr>
        <w:t xml:space="preserve">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/sau subteran): denumire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cod.</w:t>
      </w:r>
    </w:p>
    <w:p w14:paraId="16340F20" w14:textId="0FFEC559" w:rsidR="00491AB5" w:rsidRPr="00B10666"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66350C8C"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2. Indicarea stării ecologice/</w:t>
      </w:r>
      <w:proofErr w:type="spellStart"/>
      <w:r w:rsidRPr="0052348A">
        <w:rPr>
          <w:rFonts w:ascii="Times New Roman" w:hAnsi="Times New Roman" w:cs="Times New Roman"/>
        </w:rPr>
        <w:t>potenţialului</w:t>
      </w:r>
      <w:proofErr w:type="spellEnd"/>
      <w:r w:rsidRPr="0052348A">
        <w:rPr>
          <w:rFonts w:ascii="Times New Roman" w:hAnsi="Times New Roman" w:cs="Times New Roman"/>
        </w:rPr>
        <w:t xml:space="preserve"> ecologic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starea chimică a corpului de apă de </w:t>
      </w:r>
      <w:proofErr w:type="spellStart"/>
      <w:r w:rsidRPr="0052348A">
        <w:rPr>
          <w:rFonts w:ascii="Times New Roman" w:hAnsi="Times New Roman" w:cs="Times New Roman"/>
        </w:rPr>
        <w:t>suprafaţă</w:t>
      </w:r>
      <w:proofErr w:type="spellEnd"/>
      <w:r w:rsidRPr="0052348A">
        <w:rPr>
          <w:rFonts w:ascii="Times New Roman" w:hAnsi="Times New Roman" w:cs="Times New Roman"/>
        </w:rPr>
        <w:t xml:space="preserve">; pentru corpul de apă subteran se vor indica starea cantitativă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starea chimică a corpului de apă.</w:t>
      </w:r>
    </w:p>
    <w:p w14:paraId="1C2F5378" w14:textId="77777777" w:rsidR="00491AB5" w:rsidRPr="0052348A"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5EA1D8B1" w14:textId="77777777" w:rsidR="00491AB5" w:rsidRPr="0052348A" w:rsidRDefault="00491AB5" w:rsidP="0052348A">
      <w:pPr>
        <w:autoSpaceDE w:val="0"/>
        <w:autoSpaceDN w:val="0"/>
        <w:adjustRightInd w:val="0"/>
        <w:jc w:val="both"/>
        <w:rPr>
          <w:rFonts w:ascii="Times New Roman" w:hAnsi="Times New Roman" w:cs="Times New Roman"/>
        </w:rPr>
      </w:pPr>
    </w:p>
    <w:p w14:paraId="0202DDB0"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3. Indicarea obiectivului/obiectivelor de mediu pentru fiecare corp de apă identificat, cu precizarea </w:t>
      </w:r>
      <w:proofErr w:type="spellStart"/>
      <w:r w:rsidRPr="0052348A">
        <w:rPr>
          <w:rFonts w:ascii="Times New Roman" w:hAnsi="Times New Roman" w:cs="Times New Roman"/>
        </w:rPr>
        <w:t>excepţiilor</w:t>
      </w:r>
      <w:proofErr w:type="spellEnd"/>
      <w:r w:rsidRPr="0052348A">
        <w:rPr>
          <w:rFonts w:ascii="Times New Roman" w:hAnsi="Times New Roman" w:cs="Times New Roman"/>
        </w:rPr>
        <w:t xml:space="preserve"> aplicate </w:t>
      </w:r>
      <w:proofErr w:type="spellStart"/>
      <w:r w:rsidRPr="0052348A">
        <w:rPr>
          <w:rFonts w:ascii="Times New Roman" w:hAnsi="Times New Roman" w:cs="Times New Roman"/>
        </w:rPr>
        <w:t>şi</w:t>
      </w:r>
      <w:proofErr w:type="spellEnd"/>
      <w:r w:rsidRPr="0052348A">
        <w:rPr>
          <w:rFonts w:ascii="Times New Roman" w:hAnsi="Times New Roman" w:cs="Times New Roman"/>
        </w:rPr>
        <w:t xml:space="preserve"> a termenelor aferente, după caz.</w:t>
      </w:r>
    </w:p>
    <w:p w14:paraId="62D2DA4F" w14:textId="0A879F81" w:rsidR="00491AB5" w:rsidRPr="00B10666"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lastRenderedPageBreak/>
        <w:t>Nu e cazul</w:t>
      </w:r>
    </w:p>
    <w:p w14:paraId="4E0DF9B1" w14:textId="7E389098" w:rsidR="00FA0A56" w:rsidRPr="00760C9A" w:rsidRDefault="00FA0A56" w:rsidP="0052348A">
      <w:pPr>
        <w:autoSpaceDE w:val="0"/>
        <w:autoSpaceDN w:val="0"/>
        <w:adjustRightInd w:val="0"/>
        <w:jc w:val="both"/>
        <w:rPr>
          <w:rFonts w:ascii="Times New Roman" w:hAnsi="Times New Roman" w:cs="Times New Roman"/>
          <w:b/>
          <w:bCs/>
        </w:rPr>
      </w:pPr>
      <w:r w:rsidRPr="00760C9A">
        <w:rPr>
          <w:rFonts w:ascii="Times New Roman" w:hAnsi="Times New Roman" w:cs="Times New Roman"/>
          <w:b/>
          <w:bCs/>
        </w:rPr>
        <w:t xml:space="preserve">   XV. Criteriile prevăzute în anexa nr. 3 la Legea nr. .....</w:t>
      </w:r>
      <w:r w:rsidR="00491AB5" w:rsidRPr="00760C9A">
        <w:rPr>
          <w:rFonts w:ascii="Times New Roman" w:hAnsi="Times New Roman" w:cs="Times New Roman"/>
          <w:b/>
          <w:bCs/>
        </w:rPr>
        <w:t>.....</w:t>
      </w:r>
      <w:r w:rsidRPr="00760C9A">
        <w:rPr>
          <w:rFonts w:ascii="Times New Roman" w:hAnsi="Times New Roman" w:cs="Times New Roman"/>
          <w:b/>
          <w:bCs/>
        </w:rPr>
        <w:t xml:space="preserve">..... privind evaluarea impactului anumitor proiecte publice </w:t>
      </w:r>
      <w:proofErr w:type="spellStart"/>
      <w:r w:rsidRPr="00760C9A">
        <w:rPr>
          <w:rFonts w:ascii="Times New Roman" w:hAnsi="Times New Roman" w:cs="Times New Roman"/>
          <w:b/>
          <w:bCs/>
        </w:rPr>
        <w:t>şi</w:t>
      </w:r>
      <w:proofErr w:type="spellEnd"/>
      <w:r w:rsidRPr="00760C9A">
        <w:rPr>
          <w:rFonts w:ascii="Times New Roman" w:hAnsi="Times New Roman" w:cs="Times New Roman"/>
          <w:b/>
          <w:bCs/>
        </w:rPr>
        <w:t xml:space="preserve"> private asupra mediului se iau în considerare, dacă este cazul, în momentul compilării </w:t>
      </w:r>
      <w:proofErr w:type="spellStart"/>
      <w:r w:rsidRPr="00760C9A">
        <w:rPr>
          <w:rFonts w:ascii="Times New Roman" w:hAnsi="Times New Roman" w:cs="Times New Roman"/>
          <w:b/>
          <w:bCs/>
        </w:rPr>
        <w:t>informaţiilor</w:t>
      </w:r>
      <w:proofErr w:type="spellEnd"/>
      <w:r w:rsidRPr="00760C9A">
        <w:rPr>
          <w:rFonts w:ascii="Times New Roman" w:hAnsi="Times New Roman" w:cs="Times New Roman"/>
          <w:b/>
          <w:bCs/>
        </w:rPr>
        <w:t xml:space="preserve"> în conformitate cu punctele III - XIV.</w:t>
      </w:r>
    </w:p>
    <w:p w14:paraId="5B10116D" w14:textId="29653197" w:rsidR="00CA6C1C" w:rsidRDefault="00CA6C1C" w:rsidP="0052348A">
      <w:pPr>
        <w:autoSpaceDE w:val="0"/>
        <w:autoSpaceDN w:val="0"/>
        <w:adjustRightInd w:val="0"/>
        <w:jc w:val="both"/>
        <w:rPr>
          <w:rFonts w:ascii="Times New Roman" w:hAnsi="Times New Roman" w:cs="Times New Roman"/>
        </w:rPr>
      </w:pPr>
    </w:p>
    <w:p w14:paraId="2A2C2E38" w14:textId="7BF5F54E" w:rsidR="00DA2334" w:rsidRDefault="00DA2334" w:rsidP="0052348A">
      <w:pPr>
        <w:autoSpaceDE w:val="0"/>
        <w:autoSpaceDN w:val="0"/>
        <w:adjustRightInd w:val="0"/>
        <w:jc w:val="both"/>
        <w:rPr>
          <w:rFonts w:ascii="Times New Roman" w:hAnsi="Times New Roman" w:cs="Times New Roman"/>
        </w:rPr>
      </w:pPr>
    </w:p>
    <w:p w14:paraId="25D09ECF" w14:textId="77777777" w:rsidR="00DA2334" w:rsidRPr="0052348A" w:rsidRDefault="00DA2334" w:rsidP="0052348A">
      <w:pPr>
        <w:autoSpaceDE w:val="0"/>
        <w:autoSpaceDN w:val="0"/>
        <w:adjustRightInd w:val="0"/>
        <w:jc w:val="both"/>
        <w:rPr>
          <w:rFonts w:ascii="Times New Roman" w:hAnsi="Times New Roman" w:cs="Times New Roman"/>
        </w:rPr>
      </w:pPr>
    </w:p>
    <w:p w14:paraId="3E09167D" w14:textId="2C786B10" w:rsidR="00CA6C1C" w:rsidRDefault="001962EC" w:rsidP="00760C9A">
      <w:pPr>
        <w:jc w:val="center"/>
        <w:rPr>
          <w:rFonts w:ascii="Times New Roman" w:hAnsi="Times New Roman" w:cs="Times New Roman"/>
          <w:b/>
          <w:bCs/>
        </w:rPr>
      </w:pPr>
      <w:r>
        <w:rPr>
          <w:rFonts w:ascii="Times New Roman" w:hAnsi="Times New Roman" w:cs="Times New Roman"/>
          <w:b/>
          <w:bCs/>
        </w:rPr>
        <w:t>ADMNISTRATOR PUBLIC</w:t>
      </w:r>
    </w:p>
    <w:p w14:paraId="22B02134" w14:textId="0D0B8996" w:rsidR="001962EC" w:rsidRDefault="001962EC" w:rsidP="00760C9A">
      <w:pPr>
        <w:jc w:val="center"/>
        <w:rPr>
          <w:rFonts w:ascii="Times New Roman" w:hAnsi="Times New Roman" w:cs="Times New Roman"/>
          <w:b/>
          <w:bCs/>
        </w:rPr>
      </w:pPr>
      <w:r>
        <w:rPr>
          <w:rFonts w:ascii="Times New Roman" w:hAnsi="Times New Roman" w:cs="Times New Roman"/>
          <w:b/>
          <w:bCs/>
        </w:rPr>
        <w:t>RAREȘ  HOPINCĂ</w:t>
      </w:r>
    </w:p>
    <w:p w14:paraId="10F84B6F" w14:textId="20729A7F" w:rsidR="00DA2334" w:rsidRDefault="00DA2334" w:rsidP="0052348A">
      <w:pPr>
        <w:jc w:val="both"/>
        <w:rPr>
          <w:rFonts w:ascii="Times New Roman" w:hAnsi="Times New Roman" w:cs="Times New Roman"/>
          <w:b/>
          <w:bCs/>
        </w:rPr>
      </w:pPr>
    </w:p>
    <w:p w14:paraId="679DC450" w14:textId="2A812A86" w:rsidR="00DA2334" w:rsidRDefault="00DA2334" w:rsidP="0052348A">
      <w:pPr>
        <w:jc w:val="both"/>
        <w:rPr>
          <w:rFonts w:ascii="Times New Roman" w:hAnsi="Times New Roman" w:cs="Times New Roman"/>
          <w:b/>
          <w:bCs/>
        </w:rPr>
      </w:pPr>
    </w:p>
    <w:p w14:paraId="38491B04" w14:textId="679E351A" w:rsidR="00DA2334" w:rsidRDefault="00DA2334" w:rsidP="0052348A">
      <w:pPr>
        <w:jc w:val="both"/>
        <w:rPr>
          <w:rFonts w:ascii="Times New Roman" w:hAnsi="Times New Roman" w:cs="Times New Roman"/>
          <w:b/>
          <w:bCs/>
        </w:rPr>
      </w:pPr>
    </w:p>
    <w:p w14:paraId="3B681FAE" w14:textId="24942C01" w:rsidR="00DA2334" w:rsidRDefault="00DA2334" w:rsidP="0052348A">
      <w:pPr>
        <w:jc w:val="both"/>
        <w:rPr>
          <w:rFonts w:ascii="Times New Roman" w:hAnsi="Times New Roman" w:cs="Times New Roman"/>
          <w:b/>
          <w:bCs/>
        </w:rPr>
      </w:pPr>
    </w:p>
    <w:p w14:paraId="6368FB60" w14:textId="4D8089FC" w:rsidR="00DA2334" w:rsidRDefault="00DA2334" w:rsidP="0052348A">
      <w:pPr>
        <w:jc w:val="both"/>
        <w:rPr>
          <w:rFonts w:ascii="Times New Roman" w:hAnsi="Times New Roman" w:cs="Times New Roman"/>
          <w:b/>
          <w:bCs/>
        </w:rPr>
      </w:pPr>
    </w:p>
    <w:p w14:paraId="573A68E7" w14:textId="0D5364AA" w:rsidR="00DA2334" w:rsidRDefault="00DA2334" w:rsidP="0052348A">
      <w:pPr>
        <w:jc w:val="both"/>
        <w:rPr>
          <w:rFonts w:ascii="Times New Roman" w:hAnsi="Times New Roman" w:cs="Times New Roman"/>
          <w:b/>
          <w:bCs/>
        </w:rPr>
      </w:pPr>
      <w:r>
        <w:rPr>
          <w:rFonts w:ascii="Times New Roman" w:hAnsi="Times New Roman" w:cs="Times New Roman"/>
          <w:b/>
          <w:bCs/>
        </w:rPr>
        <w:t xml:space="preserve">     Întocmit,</w:t>
      </w:r>
    </w:p>
    <w:p w14:paraId="229E1DCC" w14:textId="0400159E" w:rsidR="00DA2334" w:rsidRPr="00CA6C1C" w:rsidRDefault="00DA2334" w:rsidP="0052348A">
      <w:pPr>
        <w:jc w:val="both"/>
        <w:rPr>
          <w:rFonts w:ascii="Times New Roman" w:hAnsi="Times New Roman" w:cs="Times New Roman"/>
          <w:b/>
          <w:bCs/>
        </w:rPr>
      </w:pPr>
      <w:r>
        <w:rPr>
          <w:rFonts w:ascii="Times New Roman" w:hAnsi="Times New Roman" w:cs="Times New Roman"/>
          <w:b/>
          <w:bCs/>
        </w:rPr>
        <w:t>Speranță Cristina</w:t>
      </w:r>
    </w:p>
    <w:sectPr w:rsidR="00DA2334" w:rsidRPr="00CA6C1C" w:rsidSect="00AA401A">
      <w:pgSz w:w="12240" w:h="15840"/>
      <w:pgMar w:top="1440" w:right="1440"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ont301">
    <w:altName w:val="Times New Roman"/>
    <w:charset w:val="00"/>
    <w:family w:val="auto"/>
    <w:pitch w:val="variable"/>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lu1"/>
      <w:suff w:val="nothing"/>
      <w:lvlText w:val=""/>
      <w:lvlJc w:val="left"/>
      <w:pPr>
        <w:tabs>
          <w:tab w:val="num" w:pos="0"/>
        </w:tabs>
        <w:ind w:left="0" w:firstLine="0"/>
      </w:pPr>
    </w:lvl>
    <w:lvl w:ilvl="1">
      <w:start w:val="1"/>
      <w:numFmt w:val="none"/>
      <w:pStyle w:val="Titlu2"/>
      <w:suff w:val="nothing"/>
      <w:lvlText w:val=""/>
      <w:lvlJc w:val="left"/>
      <w:pPr>
        <w:tabs>
          <w:tab w:val="num" w:pos="0"/>
        </w:tabs>
        <w:ind w:left="0" w:firstLine="0"/>
      </w:pPr>
    </w:lvl>
    <w:lvl w:ilvl="2">
      <w:start w:val="1"/>
      <w:numFmt w:val="none"/>
      <w:pStyle w:val="Titlu3"/>
      <w:suff w:val="nothing"/>
      <w:lvlText w:val=""/>
      <w:lvlJc w:val="left"/>
      <w:pPr>
        <w:tabs>
          <w:tab w:val="num" w:pos="0"/>
        </w:tabs>
        <w:ind w:left="0" w:firstLine="0"/>
      </w:pPr>
    </w:lvl>
    <w:lvl w:ilvl="3">
      <w:start w:val="1"/>
      <w:numFmt w:val="none"/>
      <w:pStyle w:val="Titlu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9"/>
    <w:multiLevelType w:val="singleLevel"/>
    <w:tmpl w:val="00000009"/>
    <w:name w:val="WW8Num9"/>
    <w:lvl w:ilvl="0">
      <w:numFmt w:val="bullet"/>
      <w:lvlText w:val="-"/>
      <w:lvlJc w:val="left"/>
      <w:pPr>
        <w:tabs>
          <w:tab w:val="num" w:pos="0"/>
        </w:tabs>
        <w:ind w:left="720" w:hanging="360"/>
      </w:pPr>
      <w:rPr>
        <w:rFonts w:ascii="Liberation Serif" w:hAnsi="Liberation Serif" w:cs="Liberation Serif" w:hint="default"/>
      </w:rPr>
    </w:lvl>
  </w:abstractNum>
  <w:abstractNum w:abstractNumId="2" w15:restartNumberingAfterBreak="0">
    <w:nsid w:val="00000010"/>
    <w:multiLevelType w:val="multilevel"/>
    <w:tmpl w:val="00000010"/>
    <w:name w:val="WW8Num6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006F3F82"/>
    <w:multiLevelType w:val="multilevel"/>
    <w:tmpl w:val="3C56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CB39E9"/>
    <w:multiLevelType w:val="multilevel"/>
    <w:tmpl w:val="DE32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B13570"/>
    <w:multiLevelType w:val="hybridMultilevel"/>
    <w:tmpl w:val="900A660E"/>
    <w:lvl w:ilvl="0" w:tplc="04090005">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16056272"/>
    <w:multiLevelType w:val="multilevel"/>
    <w:tmpl w:val="1C16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AD5D7A"/>
    <w:multiLevelType w:val="multilevel"/>
    <w:tmpl w:val="C60C2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926E58"/>
    <w:multiLevelType w:val="hybridMultilevel"/>
    <w:tmpl w:val="BB181D6C"/>
    <w:lvl w:ilvl="0" w:tplc="0418000F">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8487CCB"/>
    <w:multiLevelType w:val="hybridMultilevel"/>
    <w:tmpl w:val="AC04BE0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AC172A9"/>
    <w:multiLevelType w:val="multilevel"/>
    <w:tmpl w:val="0BE83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A03020"/>
    <w:multiLevelType w:val="hybridMultilevel"/>
    <w:tmpl w:val="DAC08764"/>
    <w:lvl w:ilvl="0" w:tplc="3AF2E564">
      <w:start w:val="1"/>
      <w:numFmt w:val="bullet"/>
      <w:lvlText w:val="-"/>
      <w:lvlJc w:val="left"/>
      <w:pPr>
        <w:ind w:left="1005" w:hanging="360"/>
      </w:pPr>
      <w:rPr>
        <w:rFonts w:ascii="Times New Roman" w:eastAsia="SimSun" w:hAnsi="Times New Roman" w:cs="Times New Roman"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2" w15:restartNumberingAfterBreak="0">
    <w:nsid w:val="32D60C3D"/>
    <w:multiLevelType w:val="multilevel"/>
    <w:tmpl w:val="65A28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120386"/>
    <w:multiLevelType w:val="hybridMultilevel"/>
    <w:tmpl w:val="8ABE2412"/>
    <w:lvl w:ilvl="0" w:tplc="15A6E04A">
      <w:start w:val="5"/>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F1225C"/>
    <w:multiLevelType w:val="hybridMultilevel"/>
    <w:tmpl w:val="59DC9F06"/>
    <w:lvl w:ilvl="0" w:tplc="AF8E8A98">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5" w15:restartNumberingAfterBreak="0">
    <w:nsid w:val="53790C87"/>
    <w:multiLevelType w:val="multilevel"/>
    <w:tmpl w:val="ADF40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C24E59"/>
    <w:multiLevelType w:val="multilevel"/>
    <w:tmpl w:val="E32A4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0130CA"/>
    <w:multiLevelType w:val="multilevel"/>
    <w:tmpl w:val="EC028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B4520A"/>
    <w:multiLevelType w:val="hybridMultilevel"/>
    <w:tmpl w:val="F12480B8"/>
    <w:lvl w:ilvl="0" w:tplc="F458892C">
      <w:start w:val="1"/>
      <w:numFmt w:val="decimal"/>
      <w:lvlText w:val="%1."/>
      <w:lvlJc w:val="left"/>
      <w:pPr>
        <w:ind w:left="645" w:hanging="360"/>
      </w:pPr>
      <w:rPr>
        <w:rFonts w:hint="default"/>
        <w:b w:val="0"/>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9" w15:restartNumberingAfterBreak="0">
    <w:nsid w:val="79C7151E"/>
    <w:multiLevelType w:val="hybridMultilevel"/>
    <w:tmpl w:val="BD387E1A"/>
    <w:lvl w:ilvl="0" w:tplc="2FB6B844">
      <w:start w:val="12"/>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num w:numId="1" w16cid:durableId="412896464">
    <w:abstractNumId w:val="2"/>
  </w:num>
  <w:num w:numId="2" w16cid:durableId="554392901">
    <w:abstractNumId w:val="14"/>
  </w:num>
  <w:num w:numId="3" w16cid:durableId="832767056">
    <w:abstractNumId w:val="19"/>
  </w:num>
  <w:num w:numId="4" w16cid:durableId="884024980">
    <w:abstractNumId w:val="13"/>
  </w:num>
  <w:num w:numId="5" w16cid:durableId="786705133">
    <w:abstractNumId w:val="0"/>
  </w:num>
  <w:num w:numId="6" w16cid:durableId="106659175">
    <w:abstractNumId w:val="9"/>
  </w:num>
  <w:num w:numId="7" w16cid:durableId="99959634">
    <w:abstractNumId w:val="8"/>
  </w:num>
  <w:num w:numId="8" w16cid:durableId="1332676878">
    <w:abstractNumId w:val="5"/>
  </w:num>
  <w:num w:numId="9" w16cid:durableId="1217351095">
    <w:abstractNumId w:val="7"/>
  </w:num>
  <w:num w:numId="10" w16cid:durableId="1630280749">
    <w:abstractNumId w:val="3"/>
  </w:num>
  <w:num w:numId="11" w16cid:durableId="527254736">
    <w:abstractNumId w:val="6"/>
  </w:num>
  <w:num w:numId="12" w16cid:durableId="588198965">
    <w:abstractNumId w:val="10"/>
  </w:num>
  <w:num w:numId="13" w16cid:durableId="914825854">
    <w:abstractNumId w:val="12"/>
  </w:num>
  <w:num w:numId="14" w16cid:durableId="698434622">
    <w:abstractNumId w:val="15"/>
  </w:num>
  <w:num w:numId="15" w16cid:durableId="1384330619">
    <w:abstractNumId w:val="17"/>
  </w:num>
  <w:num w:numId="16" w16cid:durableId="1404717936">
    <w:abstractNumId w:val="16"/>
  </w:num>
  <w:num w:numId="17" w16cid:durableId="137383584">
    <w:abstractNumId w:val="4"/>
  </w:num>
  <w:num w:numId="18" w16cid:durableId="1108544821">
    <w:abstractNumId w:val="1"/>
  </w:num>
  <w:num w:numId="19" w16cid:durableId="139229901">
    <w:abstractNumId w:val="18"/>
  </w:num>
  <w:num w:numId="20" w16cid:durableId="19237543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11F"/>
    <w:rsid w:val="00124532"/>
    <w:rsid w:val="0012611F"/>
    <w:rsid w:val="00194C09"/>
    <w:rsid w:val="001962EC"/>
    <w:rsid w:val="001D7600"/>
    <w:rsid w:val="0020419D"/>
    <w:rsid w:val="00226D1E"/>
    <w:rsid w:val="002A039A"/>
    <w:rsid w:val="00337E66"/>
    <w:rsid w:val="00391EC3"/>
    <w:rsid w:val="00491AB5"/>
    <w:rsid w:val="0052348A"/>
    <w:rsid w:val="005335CB"/>
    <w:rsid w:val="00560F52"/>
    <w:rsid w:val="005652FE"/>
    <w:rsid w:val="00575680"/>
    <w:rsid w:val="005D3992"/>
    <w:rsid w:val="00601D7D"/>
    <w:rsid w:val="00622609"/>
    <w:rsid w:val="00632205"/>
    <w:rsid w:val="00642B66"/>
    <w:rsid w:val="006D1473"/>
    <w:rsid w:val="007061DE"/>
    <w:rsid w:val="0075658A"/>
    <w:rsid w:val="00760C9A"/>
    <w:rsid w:val="007A680A"/>
    <w:rsid w:val="007C0EA4"/>
    <w:rsid w:val="00852035"/>
    <w:rsid w:val="00891115"/>
    <w:rsid w:val="008E58AB"/>
    <w:rsid w:val="009366AE"/>
    <w:rsid w:val="0098646A"/>
    <w:rsid w:val="00990640"/>
    <w:rsid w:val="009A0FE3"/>
    <w:rsid w:val="009C094A"/>
    <w:rsid w:val="00A17656"/>
    <w:rsid w:val="00AA401A"/>
    <w:rsid w:val="00AF09B2"/>
    <w:rsid w:val="00B10666"/>
    <w:rsid w:val="00B754AD"/>
    <w:rsid w:val="00BB3F72"/>
    <w:rsid w:val="00BB449C"/>
    <w:rsid w:val="00C20BE0"/>
    <w:rsid w:val="00CA6C1C"/>
    <w:rsid w:val="00D167B2"/>
    <w:rsid w:val="00DA2334"/>
    <w:rsid w:val="00E058A2"/>
    <w:rsid w:val="00E06317"/>
    <w:rsid w:val="00E60EF2"/>
    <w:rsid w:val="00E66E1D"/>
    <w:rsid w:val="00ED22E7"/>
    <w:rsid w:val="00F16A07"/>
    <w:rsid w:val="00FA0A56"/>
    <w:rsid w:val="00FD30CC"/>
    <w:rsid w:val="00FF0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C76A3"/>
  <w15:docId w15:val="{2EC69086-ADB8-436C-91C5-FAA513B51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11F"/>
    <w:pPr>
      <w:suppressAutoHyphens/>
    </w:pPr>
    <w:rPr>
      <w:rFonts w:ascii="Verdana" w:eastAsia="SimSun" w:hAnsi="Verdana" w:cs="Verdana"/>
      <w:color w:val="000000"/>
      <w:kern w:val="1"/>
      <w:sz w:val="24"/>
      <w:szCs w:val="24"/>
      <w:lang w:val="ro-RO" w:eastAsia="hi-IN" w:bidi="hi-IN"/>
    </w:rPr>
  </w:style>
  <w:style w:type="paragraph" w:styleId="Titlu1">
    <w:name w:val="heading 1"/>
    <w:basedOn w:val="Normal"/>
    <w:next w:val="Normal"/>
    <w:link w:val="Titlu1Caracter"/>
    <w:qFormat/>
    <w:rsid w:val="00226D1E"/>
    <w:pPr>
      <w:keepNext/>
      <w:keepLines/>
      <w:numPr>
        <w:numId w:val="5"/>
      </w:numPr>
      <w:spacing w:before="240" w:after="0" w:line="252" w:lineRule="auto"/>
      <w:outlineLvl w:val="0"/>
    </w:pPr>
    <w:rPr>
      <w:rFonts w:ascii="Times New Roman" w:eastAsia="font301" w:hAnsi="Times New Roman" w:cs="font301"/>
      <w:b/>
      <w:color w:val="auto"/>
      <w:sz w:val="36"/>
      <w:szCs w:val="32"/>
      <w:lang w:eastAsia="en-US" w:bidi="ar-SA"/>
    </w:rPr>
  </w:style>
  <w:style w:type="paragraph" w:styleId="Titlu2">
    <w:name w:val="heading 2"/>
    <w:basedOn w:val="Normal"/>
    <w:next w:val="Normal"/>
    <w:link w:val="Titlu2Caracter"/>
    <w:qFormat/>
    <w:rsid w:val="00226D1E"/>
    <w:pPr>
      <w:keepNext/>
      <w:keepLines/>
      <w:numPr>
        <w:ilvl w:val="1"/>
        <w:numId w:val="5"/>
      </w:numPr>
      <w:spacing w:before="40" w:after="0" w:line="252" w:lineRule="auto"/>
      <w:outlineLvl w:val="1"/>
    </w:pPr>
    <w:rPr>
      <w:rFonts w:ascii="Times New Roman" w:eastAsia="font301" w:hAnsi="Times New Roman" w:cs="font301"/>
      <w:b/>
      <w:color w:val="auto"/>
      <w:sz w:val="32"/>
      <w:szCs w:val="26"/>
      <w:lang w:eastAsia="en-US" w:bidi="ar-SA"/>
    </w:rPr>
  </w:style>
  <w:style w:type="paragraph" w:styleId="Titlu3">
    <w:name w:val="heading 3"/>
    <w:basedOn w:val="Normal"/>
    <w:next w:val="Normal"/>
    <w:link w:val="Titlu3Caracter"/>
    <w:qFormat/>
    <w:rsid w:val="00226D1E"/>
    <w:pPr>
      <w:keepNext/>
      <w:keepLines/>
      <w:numPr>
        <w:ilvl w:val="2"/>
        <w:numId w:val="5"/>
      </w:numPr>
      <w:spacing w:before="40" w:after="0" w:line="252" w:lineRule="auto"/>
      <w:outlineLvl w:val="2"/>
    </w:pPr>
    <w:rPr>
      <w:rFonts w:ascii="Times New Roman" w:eastAsia="font301" w:hAnsi="Times New Roman" w:cs="font301"/>
      <w:b/>
      <w:color w:val="auto"/>
      <w:sz w:val="28"/>
      <w:lang w:eastAsia="en-US" w:bidi="ar-SA"/>
    </w:rPr>
  </w:style>
  <w:style w:type="paragraph" w:styleId="Titlu4">
    <w:name w:val="heading 4"/>
    <w:basedOn w:val="Normal"/>
    <w:next w:val="Normal"/>
    <w:link w:val="Titlu4Caracter"/>
    <w:qFormat/>
    <w:rsid w:val="00226D1E"/>
    <w:pPr>
      <w:keepNext/>
      <w:keepLines/>
      <w:numPr>
        <w:ilvl w:val="3"/>
        <w:numId w:val="5"/>
      </w:numPr>
      <w:spacing w:before="40" w:after="0" w:line="252" w:lineRule="auto"/>
      <w:outlineLvl w:val="3"/>
    </w:pPr>
    <w:rPr>
      <w:rFonts w:ascii="Times New Roman" w:eastAsia="font301" w:hAnsi="Times New Roman" w:cs="font301"/>
      <w:b/>
      <w:iCs/>
      <w:color w:val="auto"/>
      <w:sz w:val="28"/>
      <w:szCs w:val="22"/>
      <w:lang w:eastAsia="en-US" w:bidi="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Normal bullet 2,List Paragraph1,List1,body 2,List Paragraph11,Listă colorată - Accentuare 11,Bullet,Citation List,Forth level,List Paragraph compact,Paragraphe de liste 2,Reference list,Bullet list,Numbered List,L,Akapit z listą BS"/>
    <w:basedOn w:val="Normal"/>
    <w:link w:val="ListparagrafCaracter"/>
    <w:qFormat/>
    <w:rsid w:val="008E58AB"/>
    <w:pPr>
      <w:ind w:left="720"/>
      <w:contextualSpacing/>
    </w:pPr>
    <w:rPr>
      <w:rFonts w:cs="Mangal"/>
      <w:szCs w:val="21"/>
    </w:rPr>
  </w:style>
  <w:style w:type="character" w:customStyle="1" w:styleId="ListparagrafCaracter">
    <w:name w:val="Listă paragraf Caracter"/>
    <w:aliases w:val="Normal bullet 2 Caracter,List Paragraph1 Caracter,List1 Caracter,body 2 Caracter,List Paragraph11 Caracter,Listă colorată - Accentuare 11 Caracter,Bullet Caracter,Citation List Caracter,Forth level Caracter,Bullet list Caracter"/>
    <w:link w:val="Listparagraf"/>
    <w:uiPriority w:val="34"/>
    <w:qFormat/>
    <w:locked/>
    <w:rsid w:val="00990640"/>
    <w:rPr>
      <w:rFonts w:ascii="Verdana" w:eastAsia="SimSun" w:hAnsi="Verdana" w:cs="Mangal"/>
      <w:color w:val="000000"/>
      <w:kern w:val="1"/>
      <w:sz w:val="24"/>
      <w:szCs w:val="21"/>
      <w:lang w:val="ro-RO" w:eastAsia="hi-IN" w:bidi="hi-IN"/>
    </w:rPr>
  </w:style>
  <w:style w:type="character" w:customStyle="1" w:styleId="Titlu1Caracter">
    <w:name w:val="Titlu 1 Caracter"/>
    <w:basedOn w:val="Fontdeparagrafimplicit"/>
    <w:link w:val="Titlu1"/>
    <w:rsid w:val="00226D1E"/>
    <w:rPr>
      <w:rFonts w:ascii="Times New Roman" w:eastAsia="font301" w:hAnsi="Times New Roman" w:cs="font301"/>
      <w:b/>
      <w:kern w:val="1"/>
      <w:sz w:val="36"/>
      <w:szCs w:val="32"/>
      <w:lang w:val="ro-RO"/>
    </w:rPr>
  </w:style>
  <w:style w:type="character" w:customStyle="1" w:styleId="Titlu2Caracter">
    <w:name w:val="Titlu 2 Caracter"/>
    <w:basedOn w:val="Fontdeparagrafimplicit"/>
    <w:link w:val="Titlu2"/>
    <w:rsid w:val="00226D1E"/>
    <w:rPr>
      <w:rFonts w:ascii="Times New Roman" w:eastAsia="font301" w:hAnsi="Times New Roman" w:cs="font301"/>
      <w:b/>
      <w:kern w:val="1"/>
      <w:sz w:val="32"/>
      <w:szCs w:val="26"/>
      <w:lang w:val="ro-RO"/>
    </w:rPr>
  </w:style>
  <w:style w:type="character" w:customStyle="1" w:styleId="Titlu3Caracter">
    <w:name w:val="Titlu 3 Caracter"/>
    <w:basedOn w:val="Fontdeparagrafimplicit"/>
    <w:link w:val="Titlu3"/>
    <w:rsid w:val="00226D1E"/>
    <w:rPr>
      <w:rFonts w:ascii="Times New Roman" w:eastAsia="font301" w:hAnsi="Times New Roman" w:cs="font301"/>
      <w:b/>
      <w:kern w:val="1"/>
      <w:sz w:val="28"/>
      <w:szCs w:val="24"/>
      <w:lang w:val="ro-RO"/>
    </w:rPr>
  </w:style>
  <w:style w:type="character" w:customStyle="1" w:styleId="Titlu4Caracter">
    <w:name w:val="Titlu 4 Caracter"/>
    <w:basedOn w:val="Fontdeparagrafimplicit"/>
    <w:link w:val="Titlu4"/>
    <w:rsid w:val="00226D1E"/>
    <w:rPr>
      <w:rFonts w:ascii="Times New Roman" w:eastAsia="font301" w:hAnsi="Times New Roman" w:cs="font301"/>
      <w:b/>
      <w:iCs/>
      <w:kern w:val="1"/>
      <w:sz w:val="28"/>
      <w:lang w:val="ro-RO"/>
    </w:rPr>
  </w:style>
  <w:style w:type="paragraph" w:customStyle="1" w:styleId="Standard">
    <w:name w:val="Standard"/>
    <w:rsid w:val="009A0FE3"/>
    <w:pPr>
      <w:suppressAutoHyphens/>
      <w:spacing w:after="0" w:line="240" w:lineRule="auto"/>
      <w:textAlignment w:val="baseline"/>
    </w:pPr>
    <w:rPr>
      <w:rFonts w:ascii="Arial" w:eastAsia="Times New Roman" w:hAnsi="Arial" w:cs="Arial"/>
      <w:color w:val="000000"/>
      <w:kern w:val="1"/>
      <w:sz w:val="24"/>
      <w:szCs w:val="24"/>
      <w:lang w:val="en-AU" w:eastAsia="ar-SA"/>
    </w:rPr>
  </w:style>
  <w:style w:type="paragraph" w:customStyle="1" w:styleId="Listparagraf1">
    <w:name w:val="Listă paragraf1"/>
    <w:basedOn w:val="Standard"/>
    <w:rsid w:val="009A0FE3"/>
    <w:pPr>
      <w:ind w:left="720"/>
    </w:pPr>
  </w:style>
  <w:style w:type="character" w:customStyle="1" w:styleId="ln2tparagraf">
    <w:name w:val="ln2tparagraf"/>
    <w:basedOn w:val="Fontdeparagrafimplicit"/>
    <w:rsid w:val="009A0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1BA34-5F61-497F-8A0E-26AB1205E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4101</Words>
  <Characters>23382</Characters>
  <Application>Microsoft Office Word</Application>
  <DocSecurity>0</DocSecurity>
  <Lines>194</Lines>
  <Paragraphs>54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27429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Veronel Parpala</dc:creator>
  <cp:lastModifiedBy>Roxana Prichindel</cp:lastModifiedBy>
  <cp:revision>6</cp:revision>
  <cp:lastPrinted>2023-02-08T07:36:00Z</cp:lastPrinted>
  <dcterms:created xsi:type="dcterms:W3CDTF">2023-02-01T15:28:00Z</dcterms:created>
  <dcterms:modified xsi:type="dcterms:W3CDTF">2023-02-08T07:36:00Z</dcterms:modified>
</cp:coreProperties>
</file>