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3823D8DE"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C1522B">
        <w:rPr>
          <w:rFonts w:ascii="Times New Roman" w:hAnsi="Times New Roman" w:cs="Times New Roman"/>
          <w:b/>
        </w:rPr>
        <w:t>Grădinița Nr. 178</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03229262" w:rsidR="0052348A" w:rsidRDefault="0052348A" w:rsidP="0052348A">
      <w:pPr>
        <w:widowControl w:val="0"/>
        <w:ind w:firstLine="709"/>
        <w:jc w:val="both"/>
        <w:rPr>
          <w:rFonts w:ascii="Times New Roman" w:hAnsi="Times New Roman" w:cs="Times New Roman"/>
          <w:bCs/>
        </w:rPr>
      </w:pPr>
    </w:p>
    <w:p w14:paraId="60565ED7" w14:textId="671D3CFA" w:rsidR="00C1522B" w:rsidRPr="00C1522B" w:rsidRDefault="00C1522B" w:rsidP="00C1522B">
      <w:pPr>
        <w:widowControl w:val="0"/>
        <w:ind w:firstLine="709"/>
        <w:jc w:val="both"/>
        <w:rPr>
          <w:rFonts w:ascii="Times New Roman" w:hAnsi="Times New Roman" w:cs="Times New Roman"/>
          <w:b/>
        </w:rPr>
      </w:pPr>
      <w:r w:rsidRPr="00196968">
        <w:rPr>
          <w:rFonts w:ascii="Times New Roman" w:hAnsi="Times New Roman" w:cs="Times New Roman"/>
          <w:b/>
        </w:rPr>
        <w:t>Avand in vedere cele de mai sus s-a decis realizarea unei unitati de producere a  electrice  cu generatoare fotovoltaice cu  o putere instalata 55 kW. Proiectul presupune instalarea de 100 module fotovoltaice cu o putere nominala unitara instalata de 550 W si totala de 55 KW</w:t>
      </w:r>
      <w:r>
        <w:rPr>
          <w:rFonts w:ascii="Times New Roman" w:hAnsi="Times New Roman" w:cs="Times New Roman"/>
          <w:b/>
        </w:rPr>
        <w:t xml:space="preserve">. </w:t>
      </w:r>
      <w:r w:rsidRPr="00196968">
        <w:rPr>
          <w:rFonts w:ascii="Times New Roman" w:hAnsi="Times New Roman" w:cs="Times New Roman"/>
          <w:b/>
        </w:rPr>
        <w:t>Modulele fotovoltaice se vor monta pe Gradinita nr. 178</w:t>
      </w:r>
      <w:r>
        <w:rPr>
          <w:rFonts w:ascii="Times New Roman" w:hAnsi="Times New Roman" w:cs="Times New Roman"/>
          <w:b/>
        </w:rPr>
        <w:t xml:space="preserve">. </w:t>
      </w:r>
      <w:r w:rsidRPr="00196968">
        <w:rPr>
          <w:rFonts w:ascii="Times New Roman" w:hAnsi="Times New Roman" w:cs="Times New Roman"/>
          <w:b/>
        </w:rPr>
        <w:t>Se vor monta panouri fotovoltaice pe acoperisul scolii. Panourile fotovoltaice urmeaza a fi montate pe structuri metalice (rastele) amplasate pe acoperis.</w:t>
      </w:r>
      <w:r>
        <w:rPr>
          <w:rFonts w:ascii="Times New Roman" w:hAnsi="Times New Roman" w:cs="Times New Roman"/>
          <w:b/>
        </w:rPr>
        <w:t xml:space="preserve"> </w:t>
      </w:r>
      <w:r w:rsidRPr="00C1522B">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r>
        <w:rPr>
          <w:rFonts w:ascii="Times New Roman" w:hAnsi="Times New Roman" w:cs="Times New Roman"/>
          <w:b/>
        </w:rPr>
        <w:t>.</w:t>
      </w: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D61B83" w:rsidRDefault="00990640" w:rsidP="0052348A">
      <w:pPr>
        <w:pStyle w:val="ListParagraph"/>
        <w:ind w:left="0" w:firstLine="567"/>
        <w:jc w:val="both"/>
        <w:rPr>
          <w:rFonts w:ascii="Times New Roman" w:hAnsi="Times New Roman" w:cs="Times New Roman"/>
          <w:b/>
          <w:szCs w:val="24"/>
        </w:rPr>
      </w:pPr>
      <w:r w:rsidRPr="00D61B83">
        <w:rPr>
          <w:rFonts w:ascii="Times New Roman" w:hAnsi="Times New Roman" w:cs="Times New Roman"/>
          <w:b/>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D61B83" w:rsidRDefault="00990640" w:rsidP="0052348A">
      <w:pPr>
        <w:pStyle w:val="ListParagraph"/>
        <w:autoSpaceDE w:val="0"/>
        <w:autoSpaceDN w:val="0"/>
        <w:adjustRightInd w:val="0"/>
        <w:ind w:left="0"/>
        <w:jc w:val="both"/>
        <w:rPr>
          <w:rFonts w:ascii="Times New Roman" w:hAnsi="Times New Roman" w:cs="Times New Roman"/>
          <w:b/>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5EB14AB5"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C1522B">
        <w:rPr>
          <w:rFonts w:ascii="Times New Roman" w:hAnsi="Times New Roman" w:cs="Times New Roman"/>
          <w:b/>
          <w:szCs w:val="24"/>
        </w:rPr>
        <w:t xml:space="preserve">PER UNITATE </w:t>
      </w:r>
      <w:r w:rsidR="00C1522B" w:rsidRPr="00C1522B">
        <w:rPr>
          <w:rFonts w:ascii="Times New Roman" w:hAnsi="Times New Roman" w:cs="Times New Roman"/>
          <w:b/>
          <w:szCs w:val="24"/>
        </w:rPr>
        <w:t>DE INVATAMANT- 361,274.65</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7F671AD9" w:rsidR="00226D1E" w:rsidRPr="0052348A" w:rsidRDefault="00C1522B"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196968">
        <w:rPr>
          <w:rFonts w:ascii="Times New Roman" w:hAnsi="Times New Roman" w:cs="Times New Roman"/>
          <w:noProof/>
          <w:szCs w:val="24"/>
          <w:lang w:val="en-US" w:eastAsia="en-US" w:bidi="ar-SA"/>
        </w:rPr>
        <w:drawing>
          <wp:inline distT="0" distB="0" distL="0" distR="0" wp14:anchorId="317DFD2E" wp14:editId="49669B69">
            <wp:extent cx="4312920" cy="3322320"/>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4734"/>
                    <a:stretch/>
                  </pic:blipFill>
                  <pic:spPr bwMode="auto">
                    <a:xfrm>
                      <a:off x="0" y="0"/>
                      <a:ext cx="4312920" cy="3322320"/>
                    </a:xfrm>
                    <a:prstGeom prst="rect">
                      <a:avLst/>
                    </a:prstGeom>
                    <a:noFill/>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0064F2D9"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o descriere a caracteristicilor fizice ale întregului proiect, formele fizice ale proiectului (planuri, clădiri, alte structuri, materiale de construcţie şi altele).</w:t>
      </w:r>
    </w:p>
    <w:p w14:paraId="1C96BA14" w14:textId="77777777" w:rsidR="00226D1E" w:rsidRPr="00C1522B" w:rsidRDefault="00226D1E" w:rsidP="0052348A">
      <w:pPr>
        <w:pStyle w:val="ListParagraph"/>
        <w:autoSpaceDE w:val="0"/>
        <w:autoSpaceDN w:val="0"/>
        <w:adjustRightInd w:val="0"/>
        <w:ind w:left="645"/>
        <w:jc w:val="both"/>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C1522B" w:rsidRPr="00C1522B" w14:paraId="051B8C34" w14:textId="77777777" w:rsidTr="00BD3447">
        <w:tc>
          <w:tcPr>
            <w:tcW w:w="9016" w:type="dxa"/>
            <w:gridSpan w:val="3"/>
            <w:shd w:val="clear" w:color="auto" w:fill="auto"/>
          </w:tcPr>
          <w:p w14:paraId="7AF787A4" w14:textId="77777777" w:rsidR="00C1522B" w:rsidRPr="00C1522B" w:rsidRDefault="00C1522B" w:rsidP="00BD3447">
            <w:pPr>
              <w:spacing w:after="0" w:line="252" w:lineRule="auto"/>
              <w:rPr>
                <w:rFonts w:ascii="Times New Roman" w:hAnsi="Times New Roman" w:cs="Times New Roman"/>
                <w:b/>
                <w:bCs/>
              </w:rPr>
            </w:pPr>
            <w:r w:rsidRPr="00C1522B">
              <w:rPr>
                <w:rFonts w:ascii="Times New Roman" w:hAnsi="Times New Roman" w:cs="Times New Roman"/>
                <w:b/>
                <w:bCs/>
              </w:rPr>
              <w:t>7.Gradinita nr. 178</w:t>
            </w:r>
          </w:p>
        </w:tc>
      </w:tr>
      <w:tr w:rsidR="00C1522B" w:rsidRPr="00C1522B" w14:paraId="7D3F14AB" w14:textId="77777777" w:rsidTr="00BD3447">
        <w:tc>
          <w:tcPr>
            <w:tcW w:w="3033" w:type="dxa"/>
            <w:shd w:val="clear" w:color="auto" w:fill="auto"/>
          </w:tcPr>
          <w:p w14:paraId="0CDE507B"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Orientarea</w:t>
            </w:r>
          </w:p>
        </w:tc>
        <w:tc>
          <w:tcPr>
            <w:tcW w:w="3032" w:type="dxa"/>
            <w:shd w:val="clear" w:color="auto" w:fill="auto"/>
          </w:tcPr>
          <w:p w14:paraId="47C22AE4"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i/>
                <w:iCs/>
              </w:rPr>
              <w:t>Vecinătatea</w:t>
            </w:r>
          </w:p>
        </w:tc>
        <w:tc>
          <w:tcPr>
            <w:tcW w:w="2951" w:type="dxa"/>
            <w:shd w:val="clear" w:color="auto" w:fill="auto"/>
          </w:tcPr>
          <w:p w14:paraId="7EF44D1C"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i/>
                <w:iCs/>
              </w:rPr>
              <w:t>Distanța -m</w:t>
            </w:r>
          </w:p>
        </w:tc>
      </w:tr>
      <w:tr w:rsidR="00C1522B" w:rsidRPr="00C1522B" w14:paraId="7D44B906" w14:textId="77777777" w:rsidTr="00BD3447">
        <w:tc>
          <w:tcPr>
            <w:tcW w:w="3033" w:type="dxa"/>
            <w:shd w:val="clear" w:color="auto" w:fill="auto"/>
          </w:tcPr>
          <w:p w14:paraId="7808DABB"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NORD</w:t>
            </w:r>
          </w:p>
        </w:tc>
        <w:tc>
          <w:tcPr>
            <w:tcW w:w="3032" w:type="dxa"/>
            <w:shd w:val="clear" w:color="auto" w:fill="auto"/>
          </w:tcPr>
          <w:p w14:paraId="06BC2675"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Proprietate privata</w:t>
            </w:r>
          </w:p>
        </w:tc>
        <w:tc>
          <w:tcPr>
            <w:tcW w:w="2951" w:type="dxa"/>
            <w:shd w:val="clear" w:color="auto" w:fill="auto"/>
          </w:tcPr>
          <w:p w14:paraId="7B1C06FB"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10</w:t>
            </w:r>
          </w:p>
        </w:tc>
      </w:tr>
      <w:tr w:rsidR="00C1522B" w:rsidRPr="00C1522B" w14:paraId="16241C6B" w14:textId="77777777" w:rsidTr="00BD3447">
        <w:tc>
          <w:tcPr>
            <w:tcW w:w="3033" w:type="dxa"/>
            <w:shd w:val="clear" w:color="auto" w:fill="auto"/>
          </w:tcPr>
          <w:p w14:paraId="507B2679"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EST</w:t>
            </w:r>
          </w:p>
        </w:tc>
        <w:tc>
          <w:tcPr>
            <w:tcW w:w="3032" w:type="dxa"/>
            <w:shd w:val="clear" w:color="auto" w:fill="auto"/>
          </w:tcPr>
          <w:p w14:paraId="1F7FBD36"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Proprietate privata</w:t>
            </w:r>
          </w:p>
        </w:tc>
        <w:tc>
          <w:tcPr>
            <w:tcW w:w="2951" w:type="dxa"/>
            <w:shd w:val="clear" w:color="auto" w:fill="auto"/>
          </w:tcPr>
          <w:p w14:paraId="028A7E83"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30</w:t>
            </w:r>
          </w:p>
        </w:tc>
      </w:tr>
      <w:tr w:rsidR="00C1522B" w:rsidRPr="00C1522B" w14:paraId="731276A7" w14:textId="77777777" w:rsidTr="00BD3447">
        <w:tc>
          <w:tcPr>
            <w:tcW w:w="3033" w:type="dxa"/>
            <w:shd w:val="clear" w:color="auto" w:fill="auto"/>
          </w:tcPr>
          <w:p w14:paraId="0262EA87"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SUD</w:t>
            </w:r>
          </w:p>
        </w:tc>
        <w:tc>
          <w:tcPr>
            <w:tcW w:w="3032" w:type="dxa"/>
            <w:shd w:val="clear" w:color="auto" w:fill="auto"/>
          </w:tcPr>
          <w:p w14:paraId="27CBE342"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Proprietate privata</w:t>
            </w:r>
          </w:p>
        </w:tc>
        <w:tc>
          <w:tcPr>
            <w:tcW w:w="2951" w:type="dxa"/>
            <w:shd w:val="clear" w:color="auto" w:fill="auto"/>
          </w:tcPr>
          <w:p w14:paraId="53DA26E1"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14</w:t>
            </w:r>
          </w:p>
        </w:tc>
      </w:tr>
      <w:tr w:rsidR="00C1522B" w:rsidRPr="00C1522B" w14:paraId="6958D3F5" w14:textId="77777777" w:rsidTr="00BD3447">
        <w:tc>
          <w:tcPr>
            <w:tcW w:w="3033" w:type="dxa"/>
            <w:shd w:val="clear" w:color="auto" w:fill="auto"/>
          </w:tcPr>
          <w:p w14:paraId="265EDA9B"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VEST</w:t>
            </w:r>
          </w:p>
        </w:tc>
        <w:tc>
          <w:tcPr>
            <w:tcW w:w="3032" w:type="dxa"/>
            <w:shd w:val="clear" w:color="auto" w:fill="auto"/>
          </w:tcPr>
          <w:p w14:paraId="1FF5428E"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Proprietate privata</w:t>
            </w:r>
          </w:p>
        </w:tc>
        <w:tc>
          <w:tcPr>
            <w:tcW w:w="2951" w:type="dxa"/>
            <w:shd w:val="clear" w:color="auto" w:fill="auto"/>
          </w:tcPr>
          <w:p w14:paraId="1F06F7B0"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12</w:t>
            </w:r>
          </w:p>
        </w:tc>
      </w:tr>
      <w:tr w:rsidR="00C1522B" w:rsidRPr="00C1522B" w14:paraId="399FBA8B" w14:textId="77777777" w:rsidTr="00BD3447">
        <w:tc>
          <w:tcPr>
            <w:tcW w:w="3033" w:type="dxa"/>
            <w:shd w:val="clear" w:color="auto" w:fill="auto"/>
          </w:tcPr>
          <w:p w14:paraId="0FC8409D"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Coordonate GPS</w:t>
            </w:r>
          </w:p>
        </w:tc>
        <w:tc>
          <w:tcPr>
            <w:tcW w:w="3032" w:type="dxa"/>
            <w:shd w:val="clear" w:color="auto" w:fill="auto"/>
          </w:tcPr>
          <w:p w14:paraId="10637C03"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44°24’40.64”N</w:t>
            </w:r>
          </w:p>
        </w:tc>
        <w:tc>
          <w:tcPr>
            <w:tcW w:w="2951" w:type="dxa"/>
            <w:shd w:val="clear" w:color="auto" w:fill="auto"/>
          </w:tcPr>
          <w:p w14:paraId="539942AD"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26° 4’2.89”E</w:t>
            </w:r>
          </w:p>
        </w:tc>
      </w:tr>
    </w:tbl>
    <w:p w14:paraId="314DD63C" w14:textId="506A30CC" w:rsidR="00891115" w:rsidRPr="00C1522B" w:rsidRDefault="00891115" w:rsidP="0052348A">
      <w:pPr>
        <w:autoSpaceDE w:val="0"/>
        <w:autoSpaceDN w:val="0"/>
        <w:adjustRightInd w:val="0"/>
        <w:spacing w:after="0" w:line="240" w:lineRule="auto"/>
        <w:ind w:firstLine="720"/>
        <w:jc w:val="both"/>
        <w:rPr>
          <w:rFonts w:ascii="Times New Roman" w:hAnsi="Times New Roman" w:cs="Times New Roman"/>
          <w:b/>
        </w:rPr>
      </w:pPr>
    </w:p>
    <w:tbl>
      <w:tblPr>
        <w:tblW w:w="0" w:type="auto"/>
        <w:tblLook w:val="04A0" w:firstRow="1" w:lastRow="0" w:firstColumn="1" w:lastColumn="0" w:noHBand="0" w:noVBand="1"/>
      </w:tblPr>
      <w:tblGrid>
        <w:gridCol w:w="3033"/>
        <w:gridCol w:w="3032"/>
        <w:gridCol w:w="2951"/>
      </w:tblGrid>
      <w:tr w:rsidR="00C1522B" w:rsidRPr="00C1522B" w14:paraId="3FCC1791" w14:textId="77777777" w:rsidTr="00BD3447">
        <w:tc>
          <w:tcPr>
            <w:tcW w:w="3033" w:type="dxa"/>
            <w:tcBorders>
              <w:top w:val="single" w:sz="4" w:space="0" w:color="auto"/>
              <w:left w:val="single" w:sz="4" w:space="0" w:color="auto"/>
              <w:bottom w:val="single" w:sz="4" w:space="0" w:color="auto"/>
              <w:right w:val="single" w:sz="4" w:space="0" w:color="auto"/>
            </w:tcBorders>
            <w:shd w:val="clear" w:color="auto" w:fill="auto"/>
          </w:tcPr>
          <w:p w14:paraId="46779621" w14:textId="77777777" w:rsidR="00C1522B" w:rsidRPr="00C1522B" w:rsidRDefault="00C1522B" w:rsidP="00BD3447">
            <w:pPr>
              <w:rPr>
                <w:rFonts w:ascii="Times New Roman" w:hAnsi="Times New Roman" w:cs="Times New Roman"/>
                <w:b/>
                <w:i/>
                <w:iCs/>
              </w:rPr>
            </w:pPr>
            <w:r w:rsidRPr="00C1522B">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4C73E10"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AA4CFFF"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Documente privind demonstrarea drepturilor reale/de creanță</w:t>
            </w:r>
          </w:p>
        </w:tc>
      </w:tr>
      <w:tr w:rsidR="00C1522B" w:rsidRPr="00C1522B" w14:paraId="0BDADDDB" w14:textId="77777777" w:rsidTr="00BD3447">
        <w:tc>
          <w:tcPr>
            <w:tcW w:w="3033" w:type="dxa"/>
            <w:tcBorders>
              <w:top w:val="single" w:sz="4" w:space="0" w:color="auto"/>
              <w:left w:val="single" w:sz="4" w:space="0" w:color="auto"/>
              <w:bottom w:val="single" w:sz="4" w:space="0" w:color="auto"/>
              <w:right w:val="single" w:sz="4" w:space="0" w:color="auto"/>
            </w:tcBorders>
            <w:shd w:val="clear" w:color="auto" w:fill="auto"/>
          </w:tcPr>
          <w:p w14:paraId="13B0FCC8" w14:textId="77777777" w:rsidR="00C1522B" w:rsidRPr="00C1522B" w:rsidRDefault="00C1522B" w:rsidP="00BD3447">
            <w:pPr>
              <w:rPr>
                <w:rFonts w:ascii="Times New Roman" w:hAnsi="Times New Roman" w:cs="Times New Roman"/>
                <w:b/>
                <w:i/>
                <w:iCs/>
              </w:rPr>
            </w:pPr>
            <w:r w:rsidRPr="00C1522B">
              <w:rPr>
                <w:rFonts w:ascii="Times New Roman" w:eastAsia="Cambria" w:hAnsi="Times New Roman" w:cs="Times New Roman"/>
                <w:b/>
              </w:rPr>
              <w:t>Strada Iancu Jianu, nr. 26,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7DE35BD" w14:textId="77777777" w:rsidR="00C1522B" w:rsidRPr="00C1522B" w:rsidRDefault="00C1522B" w:rsidP="00BD3447">
            <w:pPr>
              <w:rPr>
                <w:rFonts w:ascii="Times New Roman" w:hAnsi="Times New Roman" w:cs="Times New Roman"/>
                <w:b/>
              </w:rPr>
            </w:pPr>
            <w:r w:rsidRPr="00C1522B">
              <w:rPr>
                <w:rFonts w:ascii="Times New Roman" w:hAnsi="Times New Roman" w:cs="Times New Roman"/>
                <w:b/>
              </w:rPr>
              <w:t>GRADINITA NR.178</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2C04629" w14:textId="77777777" w:rsidR="00C1522B" w:rsidRPr="00C1522B" w:rsidRDefault="00C1522B" w:rsidP="00BD3447">
            <w:pPr>
              <w:jc w:val="both"/>
              <w:rPr>
                <w:rFonts w:ascii="Times New Roman" w:eastAsia="Calibri" w:hAnsi="Times New Roman" w:cs="Times New Roman"/>
                <w:b/>
                <w:bCs/>
                <w:color w:val="000000" w:themeColor="text1"/>
              </w:rPr>
            </w:pPr>
            <w:r w:rsidRPr="00C1522B">
              <w:rPr>
                <w:rFonts w:ascii="Times New Roman" w:eastAsia="Calibri" w:hAnsi="Times New Roman" w:cs="Times New Roman"/>
                <w:b/>
                <w:bCs/>
                <w:color w:val="000000" w:themeColor="text1"/>
              </w:rPr>
              <w:t xml:space="preserve"> 231227 – C1 -  extras de carte funciara </w:t>
            </w:r>
          </w:p>
          <w:p w14:paraId="55507D11" w14:textId="77777777" w:rsidR="00C1522B" w:rsidRPr="00C1522B" w:rsidRDefault="00C1522B" w:rsidP="00BD3447">
            <w:pPr>
              <w:rPr>
                <w:rFonts w:ascii="Times New Roman" w:hAnsi="Times New Roman" w:cs="Times New Roman"/>
                <w:b/>
              </w:rPr>
            </w:pPr>
            <w:r w:rsidRPr="00C1522B">
              <w:rPr>
                <w:rFonts w:ascii="Times New Roman" w:eastAsia="Calibri" w:hAnsi="Times New Roman" w:cs="Times New Roman"/>
                <w:b/>
                <w:bCs/>
                <w:color w:val="000000" w:themeColor="text1"/>
              </w:rPr>
              <w:t xml:space="preserve">231227 – C2 -  extras de carte funciara </w:t>
            </w:r>
          </w:p>
        </w:tc>
      </w:tr>
    </w:tbl>
    <w:p w14:paraId="14DEE804" w14:textId="77777777" w:rsidR="00C1522B" w:rsidRPr="00C1522B" w:rsidRDefault="00C1522B" w:rsidP="0052348A">
      <w:pPr>
        <w:autoSpaceDE w:val="0"/>
        <w:autoSpaceDN w:val="0"/>
        <w:adjustRightInd w:val="0"/>
        <w:spacing w:after="0" w:line="240" w:lineRule="auto"/>
        <w:ind w:firstLine="720"/>
        <w:jc w:val="both"/>
        <w:rPr>
          <w:rFonts w:ascii="Times New Roman" w:hAnsi="Times New Roman" w:cs="Times New Roman"/>
          <w:b/>
        </w:rPr>
      </w:pPr>
    </w:p>
    <w:p w14:paraId="57EB5A64" w14:textId="77777777" w:rsidR="00C1522B" w:rsidRPr="00C1522B" w:rsidRDefault="00C1522B" w:rsidP="0052348A">
      <w:pPr>
        <w:autoSpaceDE w:val="0"/>
        <w:autoSpaceDN w:val="0"/>
        <w:adjustRightInd w:val="0"/>
        <w:spacing w:after="0" w:line="240" w:lineRule="auto"/>
        <w:ind w:firstLine="720"/>
        <w:jc w:val="both"/>
        <w:rPr>
          <w:rFonts w:ascii="Times New Roman" w:hAnsi="Times New Roman" w:cs="Times New Roman"/>
          <w:b/>
        </w:rPr>
      </w:pPr>
    </w:p>
    <w:p w14:paraId="0EF79685" w14:textId="77777777" w:rsidR="00C1522B" w:rsidRPr="00C1522B" w:rsidRDefault="00C1522B" w:rsidP="00C1522B">
      <w:pPr>
        <w:pStyle w:val="Heading2"/>
        <w:rPr>
          <w:rFonts w:cs="Times New Roman"/>
          <w:sz w:val="24"/>
          <w:szCs w:val="24"/>
        </w:rPr>
      </w:pPr>
      <w:bookmarkStart w:id="0" w:name="_Toc528324335"/>
      <w:bookmarkStart w:id="1" w:name="_Toc118716104"/>
      <w:r w:rsidRPr="00C1522B">
        <w:rPr>
          <w:rFonts w:cs="Times New Roman"/>
          <w:sz w:val="24"/>
          <w:szCs w:val="24"/>
        </w:rPr>
        <w:t>1. plan de amplasare în zonă</w:t>
      </w:r>
      <w:bookmarkEnd w:id="0"/>
      <w:bookmarkEnd w:id="1"/>
    </w:p>
    <w:p w14:paraId="4B561FF1" w14:textId="77777777" w:rsidR="00C1522B" w:rsidRPr="00C1522B" w:rsidRDefault="00C1522B" w:rsidP="00C1522B">
      <w:pPr>
        <w:pStyle w:val="Heading2"/>
        <w:rPr>
          <w:rFonts w:cs="Times New Roman"/>
          <w:sz w:val="24"/>
          <w:szCs w:val="24"/>
        </w:rPr>
      </w:pPr>
      <w:bookmarkStart w:id="2" w:name="_Toc118716105"/>
      <w:r w:rsidRPr="00C1522B">
        <w:rPr>
          <w:rFonts w:eastAsiaTheme="minorHAnsi" w:cs="Times New Roman"/>
          <w:kern w:val="0"/>
          <w:sz w:val="24"/>
          <w:szCs w:val="24"/>
          <w:lang w:val="en-US"/>
        </w:rPr>
        <w:t xml:space="preserve">IE 07 -  plan de </w:t>
      </w:r>
      <w:proofErr w:type="spellStart"/>
      <w:r w:rsidRPr="00C1522B">
        <w:rPr>
          <w:rFonts w:eastAsiaTheme="minorHAnsi" w:cs="Times New Roman"/>
          <w:kern w:val="0"/>
          <w:sz w:val="24"/>
          <w:szCs w:val="24"/>
          <w:lang w:val="en-US"/>
        </w:rPr>
        <w:t>incadrare</w:t>
      </w:r>
      <w:proofErr w:type="spellEnd"/>
      <w:r w:rsidRPr="00C1522B">
        <w:rPr>
          <w:rFonts w:eastAsiaTheme="minorHAnsi" w:cs="Times New Roman"/>
          <w:kern w:val="0"/>
          <w:sz w:val="24"/>
          <w:szCs w:val="24"/>
          <w:lang w:val="en-US"/>
        </w:rPr>
        <w:t xml:space="preserve"> in zona – </w:t>
      </w:r>
      <w:proofErr w:type="spellStart"/>
      <w:r w:rsidRPr="00C1522B">
        <w:rPr>
          <w:rFonts w:eastAsiaTheme="minorHAnsi" w:cs="Times New Roman"/>
          <w:kern w:val="0"/>
          <w:sz w:val="24"/>
          <w:szCs w:val="24"/>
          <w:lang w:val="en-US"/>
        </w:rPr>
        <w:t>Gradinita</w:t>
      </w:r>
      <w:proofErr w:type="spellEnd"/>
      <w:r w:rsidRPr="00C1522B">
        <w:rPr>
          <w:rFonts w:eastAsiaTheme="minorHAnsi" w:cs="Times New Roman"/>
          <w:kern w:val="0"/>
          <w:sz w:val="24"/>
          <w:szCs w:val="24"/>
          <w:lang w:val="en-US"/>
        </w:rPr>
        <w:t xml:space="preserve"> </w:t>
      </w:r>
      <w:proofErr w:type="spellStart"/>
      <w:r w:rsidRPr="00C1522B">
        <w:rPr>
          <w:rFonts w:eastAsiaTheme="minorHAnsi" w:cs="Times New Roman"/>
          <w:kern w:val="0"/>
          <w:sz w:val="24"/>
          <w:szCs w:val="24"/>
          <w:lang w:val="en-US"/>
        </w:rPr>
        <w:t>nr</w:t>
      </w:r>
      <w:proofErr w:type="spellEnd"/>
      <w:r w:rsidRPr="00C1522B">
        <w:rPr>
          <w:rFonts w:eastAsiaTheme="minorHAnsi" w:cs="Times New Roman"/>
          <w:kern w:val="0"/>
          <w:sz w:val="24"/>
          <w:szCs w:val="24"/>
          <w:lang w:val="en-US"/>
        </w:rPr>
        <w:t>. 178</w:t>
      </w:r>
    </w:p>
    <w:p w14:paraId="42144029" w14:textId="77777777" w:rsidR="00C1522B" w:rsidRPr="00C1522B" w:rsidRDefault="00C1522B" w:rsidP="00C1522B">
      <w:pPr>
        <w:pStyle w:val="Heading2"/>
        <w:rPr>
          <w:rFonts w:cs="Times New Roman"/>
          <w:sz w:val="24"/>
          <w:szCs w:val="24"/>
        </w:rPr>
      </w:pPr>
      <w:r w:rsidRPr="00C1522B">
        <w:rPr>
          <w:rFonts w:cs="Times New Roman"/>
          <w:sz w:val="24"/>
          <w:szCs w:val="24"/>
        </w:rPr>
        <w:t>2. plan de situaţie</w:t>
      </w:r>
      <w:bookmarkEnd w:id="2"/>
    </w:p>
    <w:p w14:paraId="1DEE360B" w14:textId="77777777" w:rsidR="00C1522B" w:rsidRPr="00C1522B" w:rsidRDefault="00C1522B" w:rsidP="00C1522B">
      <w:pPr>
        <w:spacing w:after="0"/>
        <w:rPr>
          <w:rFonts w:ascii="Times New Roman" w:hAnsi="Times New Roman" w:cs="Times New Roman"/>
          <w:b/>
        </w:rPr>
      </w:pPr>
      <w:r w:rsidRPr="00C1522B">
        <w:rPr>
          <w:rFonts w:ascii="Times New Roman" w:hAnsi="Times New Roman" w:cs="Times New Roman"/>
          <w:b/>
        </w:rPr>
        <w:t>IE 07.1 -  plan de situatie existenta – Gradinita nr. 178</w:t>
      </w:r>
    </w:p>
    <w:p w14:paraId="569C12F8" w14:textId="77777777" w:rsidR="00C1522B" w:rsidRPr="00C1522B" w:rsidRDefault="00C1522B" w:rsidP="00C1522B">
      <w:pPr>
        <w:spacing w:after="0"/>
        <w:rPr>
          <w:rFonts w:ascii="Times New Roman" w:hAnsi="Times New Roman" w:cs="Times New Roman"/>
          <w:b/>
        </w:rPr>
      </w:pPr>
      <w:r w:rsidRPr="00C1522B">
        <w:rPr>
          <w:rFonts w:ascii="Times New Roman" w:hAnsi="Times New Roman" w:cs="Times New Roman"/>
          <w:b/>
        </w:rPr>
        <w:t>IE 07.2 -  plan de situatie propusa – Gradinita nr. 178</w:t>
      </w:r>
    </w:p>
    <w:p w14:paraId="490B40C4" w14:textId="46B989F4" w:rsidR="00226D1E" w:rsidRPr="00C1522B" w:rsidRDefault="00226D1E" w:rsidP="00C1522B">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56EE2CA2" w:rsidR="00891115" w:rsidRDefault="00891115" w:rsidP="00C1522B">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C1522B" w:rsidRPr="00196968">
        <w:rPr>
          <w:rFonts w:ascii="Times New Roman" w:hAnsi="Times New Roman" w:cs="Times New Roman"/>
          <w:b/>
        </w:rPr>
        <w:t>Proiectul presupune instalarea de 100 module fotovoltaice cu o putere nominala unitara instalata de 550 W si totala de 55 KW</w:t>
      </w:r>
    </w:p>
    <w:p w14:paraId="0A331846" w14:textId="77777777" w:rsidR="00C1522B" w:rsidRPr="00C1522B" w:rsidRDefault="00C1522B" w:rsidP="00C1522B">
      <w:pPr>
        <w:widowControl w:val="0"/>
        <w:ind w:firstLine="709"/>
        <w:jc w:val="both"/>
        <w:rPr>
          <w:rFonts w:ascii="Times New Roman" w:hAnsi="Times New Roman" w:cs="Times New Roman"/>
          <w:b/>
        </w:rPr>
      </w:pPr>
    </w:p>
    <w:p w14:paraId="387AAE8F" w14:textId="1005C3A4" w:rsidR="00891115"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descrierea instalaţiei şi a fluxurilor tehnologice existente pe amplasament (după caz);</w:t>
      </w:r>
    </w:p>
    <w:p w14:paraId="56528635" w14:textId="77777777" w:rsidR="00C1522B" w:rsidRPr="00C1522B" w:rsidRDefault="00C1522B" w:rsidP="00C1522B">
      <w:pPr>
        <w:pStyle w:val="ListParagraph"/>
        <w:widowControl w:val="0"/>
        <w:numPr>
          <w:ilvl w:val="0"/>
          <w:numId w:val="8"/>
        </w:numPr>
        <w:suppressAutoHyphens w:val="0"/>
        <w:ind w:right="-1"/>
        <w:jc w:val="both"/>
        <w:rPr>
          <w:rFonts w:ascii="Times New Roman" w:hAnsi="Times New Roman" w:cs="Times New Roman"/>
          <w:b/>
          <w:szCs w:val="24"/>
        </w:rPr>
      </w:pPr>
      <w:r w:rsidRPr="00C1522B">
        <w:rPr>
          <w:rFonts w:ascii="Times New Roman" w:hAnsi="Times New Roman" w:cs="Times New Roman"/>
          <w:b/>
          <w:szCs w:val="24"/>
        </w:rPr>
        <w:t>Numar de module fotovoltaice cu siliciu monocristalin, 550 W – 100 buc.;</w:t>
      </w:r>
    </w:p>
    <w:p w14:paraId="36F391E5" w14:textId="77777777" w:rsidR="00C1522B" w:rsidRPr="00C1522B" w:rsidRDefault="00C1522B" w:rsidP="00C1522B">
      <w:pPr>
        <w:pStyle w:val="ListParagraph"/>
        <w:widowControl w:val="0"/>
        <w:numPr>
          <w:ilvl w:val="0"/>
          <w:numId w:val="8"/>
        </w:numPr>
        <w:suppressAutoHyphens w:val="0"/>
        <w:ind w:right="-1"/>
        <w:jc w:val="both"/>
        <w:rPr>
          <w:rFonts w:ascii="Times New Roman" w:hAnsi="Times New Roman" w:cs="Times New Roman"/>
          <w:b/>
          <w:bCs/>
          <w:szCs w:val="24"/>
        </w:rPr>
      </w:pPr>
      <w:r w:rsidRPr="00C1522B">
        <w:rPr>
          <w:rFonts w:ascii="Times New Roman" w:hAnsi="Times New Roman" w:cs="Times New Roman"/>
          <w:b/>
          <w:bCs/>
          <w:szCs w:val="24"/>
        </w:rPr>
        <w:t>Numar de invertoare trifazate cu puterea nominala de 50 kW – 1 buc.;</w:t>
      </w:r>
    </w:p>
    <w:p w14:paraId="3930D496" w14:textId="77777777" w:rsidR="00C1522B" w:rsidRPr="00C1522B" w:rsidRDefault="00C1522B" w:rsidP="00C1522B">
      <w:pPr>
        <w:pStyle w:val="ListParagraph"/>
        <w:widowControl w:val="0"/>
        <w:numPr>
          <w:ilvl w:val="0"/>
          <w:numId w:val="8"/>
        </w:numPr>
        <w:suppressAutoHyphens w:val="0"/>
        <w:ind w:right="-1"/>
        <w:jc w:val="both"/>
        <w:rPr>
          <w:rFonts w:ascii="Times New Roman" w:hAnsi="Times New Roman" w:cs="Times New Roman"/>
          <w:b/>
          <w:szCs w:val="24"/>
        </w:rPr>
      </w:pPr>
      <w:r w:rsidRPr="00C1522B">
        <w:rPr>
          <w:rFonts w:ascii="Times New Roman" w:hAnsi="Times New Roman" w:cs="Times New Roman"/>
          <w:b/>
          <w:szCs w:val="24"/>
        </w:rPr>
        <w:t>Numar de structuri metalice de sustinere a modulelor fotovoltaice – 1 ansamblu;</w:t>
      </w:r>
    </w:p>
    <w:p w14:paraId="21584287" w14:textId="77777777" w:rsidR="00C1522B" w:rsidRPr="00DD6302" w:rsidRDefault="00C1522B" w:rsidP="00C1522B">
      <w:pPr>
        <w:pStyle w:val="ListParagraph"/>
        <w:widowControl w:val="0"/>
        <w:ind w:left="1069" w:right="-1"/>
        <w:jc w:val="both"/>
        <w:rPr>
          <w:rFonts w:ascii="Times New Roman" w:hAnsi="Times New Roman" w:cs="Times New Roman"/>
          <w:szCs w:val="24"/>
        </w:rPr>
      </w:pPr>
    </w:p>
    <w:p w14:paraId="51FD0C2F" w14:textId="77777777" w:rsidR="00C1522B" w:rsidRPr="00DD6302" w:rsidRDefault="00C1522B" w:rsidP="00C1522B">
      <w:pPr>
        <w:pStyle w:val="ListParagraph"/>
        <w:widowControl w:val="0"/>
        <w:ind w:left="1069" w:right="-1"/>
        <w:jc w:val="both"/>
        <w:rPr>
          <w:rFonts w:ascii="Times New Roman" w:hAnsi="Times New Roman" w:cs="Times New Roman"/>
          <w:b/>
          <w:szCs w:val="24"/>
        </w:rPr>
      </w:pPr>
      <w:r w:rsidRPr="00DD6302">
        <w:rPr>
          <w:rFonts w:ascii="Times New Roman" w:hAnsi="Times New Roman" w:cs="Times New Roman"/>
          <w:b/>
          <w:szCs w:val="24"/>
        </w:rPr>
        <w:t>Puterea instalata a CEF – 55 kWp</w:t>
      </w:r>
    </w:p>
    <w:p w14:paraId="482F36B5" w14:textId="77777777" w:rsidR="00C1522B" w:rsidRPr="0052348A" w:rsidRDefault="00C1522B" w:rsidP="0052348A">
      <w:pPr>
        <w:autoSpaceDE w:val="0"/>
        <w:autoSpaceDN w:val="0"/>
        <w:adjustRightInd w:val="0"/>
        <w:jc w:val="both"/>
        <w:rPr>
          <w:rFonts w:ascii="Times New Roman" w:hAnsi="Times New Roman" w:cs="Times New Roman"/>
        </w:rPr>
      </w:pP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1CC64DD8" w14:textId="77777777" w:rsidR="00C1522B" w:rsidRPr="00C1522B" w:rsidRDefault="00C1522B" w:rsidP="00C1522B">
      <w:pPr>
        <w:spacing w:line="360" w:lineRule="exact"/>
        <w:ind w:firstLine="567"/>
        <w:jc w:val="both"/>
        <w:rPr>
          <w:rFonts w:ascii="Times New Roman" w:hAnsi="Times New Roman" w:cs="Times New Roman"/>
          <w:b/>
        </w:rPr>
      </w:pPr>
      <w:r w:rsidRPr="00C1522B">
        <w:rPr>
          <w:rFonts w:ascii="Times New Roman" w:hAnsi="Times New Roman" w:cs="Times New Roman"/>
          <w:b/>
        </w:rPr>
        <w:t>Modulele  fotovoltaice de 550 W vor fi legate in serie prin cablu special pentru instalatii solare 1x 6 mmp. Prin inseriere se creaza 2 stringuri (siruri) a cate 16  panouri fotovoltaice fiecare si 4 stringuri a cate 17 panouri panouri fotovoltaice fiecare.</w:t>
      </w:r>
    </w:p>
    <w:p w14:paraId="7EA5179B" w14:textId="77777777" w:rsidR="00C1522B" w:rsidRPr="00C1522B" w:rsidRDefault="00C1522B" w:rsidP="00C1522B">
      <w:pPr>
        <w:spacing w:line="360" w:lineRule="exact"/>
        <w:ind w:left="567"/>
        <w:jc w:val="both"/>
        <w:rPr>
          <w:rFonts w:ascii="Times New Roman" w:hAnsi="Times New Roman" w:cs="Times New Roman"/>
          <w:b/>
        </w:rPr>
      </w:pPr>
      <w:r w:rsidRPr="00C1522B">
        <w:rPr>
          <w:rFonts w:ascii="Times New Roman" w:hAnsi="Times New Roman" w:cs="Times New Roman"/>
          <w:b/>
        </w:rPr>
        <w:t>Un numar de 6 stringuri se conecteaza la un invertor trifazic de putere de 50 kW. Puterea stringurilor conectate la acelasi invertor este aceasi.</w:t>
      </w:r>
    </w:p>
    <w:p w14:paraId="1E8781BB" w14:textId="77777777" w:rsidR="00C1522B" w:rsidRPr="00C1522B" w:rsidRDefault="00C1522B" w:rsidP="00C1522B">
      <w:pPr>
        <w:spacing w:line="360" w:lineRule="exact"/>
        <w:ind w:firstLine="567"/>
        <w:jc w:val="both"/>
        <w:rPr>
          <w:rFonts w:ascii="Times New Roman" w:hAnsi="Times New Roman" w:cs="Times New Roman"/>
          <w:b/>
        </w:rPr>
      </w:pPr>
      <w:r w:rsidRPr="00C1522B">
        <w:rPr>
          <w:rFonts w:ascii="Times New Roman" w:hAnsi="Times New Roman" w:cs="Times New Roman"/>
          <w:b/>
        </w:rPr>
        <w:t>Invertorul trifazic de putere 50 kW  se  va conecta in  tablouri de joasa tensiune (400V) cu rol de concentrator sau sumator, prin intermediul cablurilor de cupru de tip CYABY 3x25 + 16  mmp.</w:t>
      </w:r>
    </w:p>
    <w:p w14:paraId="5C31156E" w14:textId="632BA784" w:rsidR="00891115" w:rsidRPr="00E60EF2" w:rsidRDefault="00891115" w:rsidP="00E60EF2">
      <w:pPr>
        <w:autoSpaceDE w:val="0"/>
        <w:autoSpaceDN w:val="0"/>
        <w:adjustRightInd w:val="0"/>
        <w:ind w:firstLine="567"/>
        <w:jc w:val="both"/>
        <w:rPr>
          <w:rFonts w:ascii="Times New Roman" w:hAnsi="Times New Roman" w:cs="Times New Roman"/>
          <w:b/>
        </w:rPr>
      </w:pP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56AAB4D9" w:rsidR="00AF09B2" w:rsidRPr="00E60EF2" w:rsidRDefault="00AF09B2" w:rsidP="0052348A">
      <w:pPr>
        <w:autoSpaceDE w:val="0"/>
        <w:autoSpaceDN w:val="0"/>
        <w:adjustRightInd w:val="0"/>
        <w:jc w:val="both"/>
        <w:rPr>
          <w:rFonts w:ascii="Times New Roman" w:hAnsi="Times New Roman" w:cs="Times New Roman"/>
          <w:b/>
          <w:i/>
          <w:iCs/>
        </w:rPr>
      </w:pPr>
      <w:r w:rsidRPr="00C1522B">
        <w:rPr>
          <w:rFonts w:ascii="Times New Roman" w:hAnsi="Times New Roman" w:cs="Times New Roman"/>
          <w:b/>
        </w:rPr>
        <w:t xml:space="preserve">Str. </w:t>
      </w:r>
      <w:r w:rsidR="00C1522B" w:rsidRPr="00C1522B">
        <w:rPr>
          <w:rFonts w:ascii="Times New Roman" w:hAnsi="Times New Roman" w:cs="Times New Roman"/>
          <w:b/>
          <w:i/>
          <w:iCs/>
        </w:rPr>
        <w:t>Iancu Jianu, nr.26</w:t>
      </w:r>
      <w:r w:rsidRPr="00C1522B">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31198B56" w:rsidR="00AF09B2" w:rsidRPr="0052348A" w:rsidRDefault="00C1522B" w:rsidP="0052348A">
      <w:pPr>
        <w:autoSpaceDE w:val="0"/>
        <w:autoSpaceDN w:val="0"/>
        <w:adjustRightInd w:val="0"/>
        <w:jc w:val="both"/>
        <w:rPr>
          <w:rFonts w:ascii="Times New Roman" w:hAnsi="Times New Roman" w:cs="Times New Roman"/>
          <w:b/>
        </w:rPr>
      </w:pPr>
      <w:r w:rsidRPr="00C1522B">
        <w:rPr>
          <w:rFonts w:ascii="Times New Roman" w:hAnsi="Times New Roman" w:cs="Times New Roman"/>
          <w:b/>
        </w:rPr>
        <w:t>Carte funciara Nr. 231227</w:t>
      </w:r>
      <w:r w:rsidR="00AF09B2" w:rsidRPr="00C1522B">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3C033ABC" w14:textId="77777777" w:rsidR="00C1522B" w:rsidRPr="00E60EF2" w:rsidRDefault="00C1522B" w:rsidP="00C1522B">
      <w:pPr>
        <w:autoSpaceDE w:val="0"/>
        <w:autoSpaceDN w:val="0"/>
        <w:adjustRightInd w:val="0"/>
        <w:jc w:val="both"/>
        <w:rPr>
          <w:rFonts w:ascii="Times New Roman" w:hAnsi="Times New Roman" w:cs="Times New Roman"/>
          <w:b/>
          <w:i/>
          <w:iCs/>
        </w:rPr>
      </w:pPr>
      <w:r w:rsidRPr="00C1522B">
        <w:rPr>
          <w:rFonts w:ascii="Times New Roman" w:hAnsi="Times New Roman" w:cs="Times New Roman"/>
          <w:b/>
        </w:rPr>
        <w:t xml:space="preserve">Str. </w:t>
      </w:r>
      <w:r w:rsidRPr="00C1522B">
        <w:rPr>
          <w:rFonts w:ascii="Times New Roman" w:hAnsi="Times New Roman" w:cs="Times New Roman"/>
          <w:b/>
          <w:i/>
          <w:iCs/>
        </w:rPr>
        <w:t>Iancu Jianu, nr.26,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7F696BD4" w14:textId="064E7916" w:rsidR="00FA0A56" w:rsidRPr="00C1522B" w:rsidRDefault="00FA0A56" w:rsidP="00C1522B">
      <w:pPr>
        <w:pStyle w:val="ListParagraph"/>
        <w:numPr>
          <w:ilvl w:val="0"/>
          <w:numId w:val="20"/>
        </w:numPr>
        <w:autoSpaceDE w:val="0"/>
        <w:autoSpaceDN w:val="0"/>
        <w:adjustRightInd w:val="0"/>
        <w:jc w:val="both"/>
        <w:rPr>
          <w:rFonts w:ascii="Times New Roman" w:hAnsi="Times New Roman" w:cs="Times New Roman"/>
          <w:b/>
          <w:i/>
          <w:iCs/>
          <w:szCs w:val="24"/>
        </w:rPr>
      </w:pPr>
      <w:r w:rsidRPr="00C1522B">
        <w:rPr>
          <w:rFonts w:ascii="Times New Roman" w:hAnsi="Times New Roman" w:cs="Times New Roman"/>
          <w:szCs w:val="24"/>
        </w:rPr>
        <w:t>Localizarea proiectului:</w:t>
      </w:r>
      <w:r w:rsidR="00491AB5" w:rsidRPr="00C1522B">
        <w:rPr>
          <w:rFonts w:ascii="Times New Roman" w:hAnsi="Times New Roman" w:cs="Times New Roman"/>
          <w:szCs w:val="24"/>
        </w:rPr>
        <w:t xml:space="preserve"> </w:t>
      </w:r>
      <w:r w:rsidR="00C1522B" w:rsidRPr="00C1522B">
        <w:rPr>
          <w:rFonts w:ascii="Times New Roman" w:hAnsi="Times New Roman" w:cs="Times New Roman"/>
          <w:b/>
        </w:rPr>
        <w:t xml:space="preserve">Str. </w:t>
      </w:r>
      <w:r w:rsidR="00C1522B" w:rsidRPr="00C1522B">
        <w:rPr>
          <w:rFonts w:ascii="Times New Roman" w:hAnsi="Times New Roman" w:cs="Times New Roman"/>
          <w:b/>
          <w:i/>
          <w:iCs/>
        </w:rPr>
        <w:t>Iancu Jianu, nr.26, Sector 5, Bucuresti</w:t>
      </w: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31B26E0D" w14:textId="77777777" w:rsidR="00455C5F" w:rsidRDefault="00455C5F" w:rsidP="00455C5F">
      <w:pPr>
        <w:jc w:val="center"/>
        <w:rPr>
          <w:rFonts w:ascii="Times New Roman" w:hAnsi="Times New Roman" w:cs="Times New Roman"/>
          <w:b/>
          <w:kern w:val="2"/>
        </w:rPr>
      </w:pPr>
      <w:r>
        <w:rPr>
          <w:rFonts w:ascii="Times New Roman" w:hAnsi="Times New Roman" w:cs="Times New Roman"/>
          <w:b/>
        </w:rPr>
        <w:t>ADMINISTRATOR PUBLIC</w:t>
      </w:r>
    </w:p>
    <w:p w14:paraId="2534B527" w14:textId="77777777" w:rsidR="00455C5F" w:rsidRDefault="00455C5F" w:rsidP="00455C5F">
      <w:pPr>
        <w:jc w:val="center"/>
        <w:rPr>
          <w:rFonts w:ascii="Times New Roman" w:hAnsi="Times New Roman" w:cs="Times New Roman"/>
          <w:b/>
        </w:rPr>
      </w:pPr>
      <w:r>
        <w:rPr>
          <w:rFonts w:ascii="Times New Roman" w:hAnsi="Times New Roman" w:cs="Times New Roman"/>
          <w:b/>
        </w:rPr>
        <w:t>RAREȘ HOPINCĂ</w:t>
      </w:r>
    </w:p>
    <w:p w14:paraId="68EF0F59" w14:textId="362CC3FE" w:rsidR="00C1522B" w:rsidRDefault="00C1522B" w:rsidP="00C1522B">
      <w:pPr>
        <w:rPr>
          <w:rFonts w:ascii="Times New Roman" w:hAnsi="Times New Roman" w:cs="Times New Roman"/>
          <w:b/>
        </w:rPr>
      </w:pPr>
      <w:bookmarkStart w:id="4" w:name="_GoBack"/>
      <w:bookmarkEnd w:id="4"/>
    </w:p>
    <w:p w14:paraId="6E67A802" w14:textId="19A55289" w:rsidR="00C1522B" w:rsidRDefault="00C1522B" w:rsidP="00C1522B">
      <w:pPr>
        <w:rPr>
          <w:rFonts w:ascii="Times New Roman" w:hAnsi="Times New Roman" w:cs="Times New Roman"/>
          <w:b/>
        </w:rPr>
      </w:pPr>
    </w:p>
    <w:p w14:paraId="765C0458" w14:textId="431F951C" w:rsidR="00C1522B" w:rsidRDefault="00C1522B" w:rsidP="00C1522B">
      <w:pPr>
        <w:rPr>
          <w:rFonts w:ascii="Times New Roman" w:hAnsi="Times New Roman" w:cs="Times New Roman"/>
          <w:b/>
        </w:rPr>
      </w:pPr>
    </w:p>
    <w:p w14:paraId="2DA837CD" w14:textId="29718B24" w:rsidR="00C1522B" w:rsidRDefault="00C1522B" w:rsidP="00C1522B">
      <w:pPr>
        <w:rPr>
          <w:rFonts w:ascii="Times New Roman" w:hAnsi="Times New Roman" w:cs="Times New Roman"/>
          <w:b/>
        </w:rPr>
      </w:pPr>
    </w:p>
    <w:p w14:paraId="03F3AB7D" w14:textId="360691DC" w:rsidR="00C1522B" w:rsidRDefault="00C1522B" w:rsidP="00C1522B">
      <w:pPr>
        <w:rPr>
          <w:rFonts w:ascii="Times New Roman" w:hAnsi="Times New Roman" w:cs="Times New Roman"/>
          <w:b/>
        </w:rPr>
      </w:pPr>
    </w:p>
    <w:p w14:paraId="35166849" w14:textId="37AB774F" w:rsidR="00C1522B" w:rsidRDefault="00C1522B" w:rsidP="00C1522B">
      <w:pPr>
        <w:rPr>
          <w:rFonts w:ascii="Times New Roman" w:hAnsi="Times New Roman" w:cs="Times New Roman"/>
          <w:b/>
        </w:rPr>
      </w:pPr>
    </w:p>
    <w:p w14:paraId="480CF3C8" w14:textId="77E4538C" w:rsidR="00C1522B" w:rsidRDefault="00C1522B" w:rsidP="00C1522B">
      <w:pPr>
        <w:rPr>
          <w:rFonts w:ascii="Times New Roman" w:hAnsi="Times New Roman" w:cs="Times New Roman"/>
          <w:b/>
        </w:rPr>
      </w:pPr>
      <w:r>
        <w:rPr>
          <w:rFonts w:ascii="Times New Roman" w:hAnsi="Times New Roman" w:cs="Times New Roman"/>
          <w:b/>
        </w:rPr>
        <w:t>ÎNTOCMIT,</w:t>
      </w:r>
    </w:p>
    <w:p w14:paraId="0D660E0F" w14:textId="3B37BB6B" w:rsidR="00C1522B" w:rsidRPr="00EB2D4C" w:rsidRDefault="00C1522B" w:rsidP="00C1522B">
      <w:pPr>
        <w:rPr>
          <w:rFonts w:ascii="Times New Roman" w:hAnsi="Times New Roman" w:cs="Times New Roman"/>
          <w:b/>
        </w:rPr>
      </w:pPr>
      <w:r>
        <w:rPr>
          <w:rFonts w:ascii="Times New Roman" w:hAnsi="Times New Roman" w:cs="Times New Roman"/>
          <w:b/>
        </w:rPr>
        <w:t>ANTONIO ȚICU</w:t>
      </w:r>
    </w:p>
    <w:sectPr w:rsidR="00C1522B"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77AA5"/>
    <w:multiLevelType w:val="hybridMultilevel"/>
    <w:tmpl w:val="D06C44B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4"/>
  </w:num>
  <w:num w:numId="3">
    <w:abstractNumId w:val="19"/>
  </w:num>
  <w:num w:numId="4">
    <w:abstractNumId w:val="13"/>
  </w:num>
  <w:num w:numId="5">
    <w:abstractNumId w:val="0"/>
  </w:num>
  <w:num w:numId="6">
    <w:abstractNumId w:val="10"/>
  </w:num>
  <w:num w:numId="7">
    <w:abstractNumId w:val="9"/>
  </w:num>
  <w:num w:numId="8">
    <w:abstractNumId w:val="6"/>
  </w:num>
  <w:num w:numId="9">
    <w:abstractNumId w:val="8"/>
  </w:num>
  <w:num w:numId="10">
    <w:abstractNumId w:val="3"/>
  </w:num>
  <w:num w:numId="11">
    <w:abstractNumId w:val="7"/>
  </w:num>
  <w:num w:numId="12">
    <w:abstractNumId w:val="11"/>
  </w:num>
  <w:num w:numId="13">
    <w:abstractNumId w:val="12"/>
  </w:num>
  <w:num w:numId="14">
    <w:abstractNumId w:val="15"/>
  </w:num>
  <w:num w:numId="15">
    <w:abstractNumId w:val="17"/>
  </w:num>
  <w:num w:numId="16">
    <w:abstractNumId w:val="16"/>
  </w:num>
  <w:num w:numId="17">
    <w:abstractNumId w:val="4"/>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37E66"/>
    <w:rsid w:val="00391EC3"/>
    <w:rsid w:val="00455C5F"/>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52035"/>
    <w:rsid w:val="00891115"/>
    <w:rsid w:val="008E58AB"/>
    <w:rsid w:val="0098646A"/>
    <w:rsid w:val="00990640"/>
    <w:rsid w:val="009A0FE3"/>
    <w:rsid w:val="00AF09B2"/>
    <w:rsid w:val="00BB3F72"/>
    <w:rsid w:val="00BB449C"/>
    <w:rsid w:val="00C1522B"/>
    <w:rsid w:val="00C20BE0"/>
    <w:rsid w:val="00D167B2"/>
    <w:rsid w:val="00D61B83"/>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9558-D821-4842-A5BE-A3B4E3E7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4085</Words>
  <Characters>23291</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cp:lastPrinted>2023-02-06T14:05:00Z</cp:lastPrinted>
  <dcterms:created xsi:type="dcterms:W3CDTF">2023-01-18T13:57:00Z</dcterms:created>
  <dcterms:modified xsi:type="dcterms:W3CDTF">2023-02-08T07:29:00Z</dcterms:modified>
</cp:coreProperties>
</file>